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69CF" w14:textId="77777777" w:rsidR="00D1638D" w:rsidRDefault="00D1638D" w:rsidP="0069381D">
      <w:pPr>
        <w:spacing w:before="120" w:after="120"/>
        <w:rPr>
          <w:rFonts w:cs="Arial"/>
          <w:b/>
          <w:sz w:val="28"/>
          <w:szCs w:val="28"/>
        </w:rPr>
      </w:pPr>
      <w:bookmarkStart w:id="0" w:name="Text"/>
    </w:p>
    <w:p w14:paraId="0ACBEDCE" w14:textId="3D0E1892" w:rsidR="00A64B9F" w:rsidRDefault="00A64B9F" w:rsidP="0069381D">
      <w:pPr>
        <w:spacing w:before="120" w:after="120"/>
        <w:rPr>
          <w:rFonts w:cs="Arial"/>
          <w:b/>
          <w:sz w:val="28"/>
          <w:szCs w:val="28"/>
        </w:rPr>
      </w:pPr>
      <w:r w:rsidRPr="002745A0">
        <w:rPr>
          <w:rFonts w:cs="Arial"/>
          <w:b/>
          <w:sz w:val="28"/>
          <w:szCs w:val="28"/>
        </w:rPr>
        <w:t>Anmeldung Tagesstrukturen Schuljahr 20</w:t>
      </w:r>
      <w:r w:rsidR="00357D1A">
        <w:rPr>
          <w:rFonts w:cs="Arial"/>
          <w:b/>
          <w:sz w:val="28"/>
          <w:szCs w:val="28"/>
        </w:rPr>
        <w:t>25</w:t>
      </w:r>
      <w:r w:rsidR="0069381D" w:rsidRPr="002745A0">
        <w:rPr>
          <w:rFonts w:cs="Arial"/>
          <w:b/>
          <w:sz w:val="28"/>
          <w:szCs w:val="28"/>
        </w:rPr>
        <w:t>/</w:t>
      </w:r>
      <w:r w:rsidR="00357D1A">
        <w:rPr>
          <w:rFonts w:cs="Arial"/>
          <w:b/>
          <w:sz w:val="28"/>
          <w:szCs w:val="28"/>
        </w:rPr>
        <w:t>2026</w:t>
      </w:r>
    </w:p>
    <w:p w14:paraId="4C6EA192" w14:textId="5A50FB50" w:rsidR="00510481" w:rsidRPr="002745A0" w:rsidRDefault="00510481" w:rsidP="00675BED">
      <w:pPr>
        <w:tabs>
          <w:tab w:val="left" w:pos="2977"/>
          <w:tab w:val="left" w:pos="5529"/>
          <w:tab w:val="right" w:pos="10204"/>
        </w:tabs>
        <w:spacing w:before="120" w:after="120"/>
        <w:rPr>
          <w:rFonts w:cs="Arial"/>
        </w:rPr>
      </w:pPr>
      <w:r w:rsidRPr="002745A0">
        <w:rPr>
          <w:rFonts w:cs="Arial"/>
        </w:rPr>
        <w:t xml:space="preserve">Kindergarten </w:t>
      </w:r>
      <w:r w:rsidRPr="002745A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45A0">
        <w:rPr>
          <w:rFonts w:cs="Arial"/>
        </w:rPr>
        <w:instrText xml:space="preserve"> FORMCHECKBOX </w:instrText>
      </w:r>
      <w:r w:rsidR="00E87F1D">
        <w:rPr>
          <w:rFonts w:cs="Arial"/>
        </w:rPr>
      </w:r>
      <w:r w:rsidR="00E87F1D">
        <w:rPr>
          <w:rFonts w:cs="Arial"/>
        </w:rPr>
        <w:fldChar w:fldCharType="separate"/>
      </w:r>
      <w:r w:rsidRPr="002745A0">
        <w:rPr>
          <w:rFonts w:cs="Arial"/>
        </w:rPr>
        <w:fldChar w:fldCharType="end"/>
      </w:r>
      <w:r w:rsidR="00E4423B" w:rsidRPr="002745A0">
        <w:rPr>
          <w:rFonts w:cs="Arial"/>
        </w:rPr>
        <w:tab/>
      </w:r>
      <w:r w:rsidRPr="002745A0">
        <w:rPr>
          <w:rFonts w:cs="Arial"/>
        </w:rPr>
        <w:t xml:space="preserve">Primarschule </w:t>
      </w:r>
      <w:r w:rsidRPr="002745A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45A0">
        <w:rPr>
          <w:rFonts w:cs="Arial"/>
        </w:rPr>
        <w:instrText xml:space="preserve"> FORMCHECKBOX </w:instrText>
      </w:r>
      <w:r w:rsidR="00E87F1D">
        <w:rPr>
          <w:rFonts w:cs="Arial"/>
        </w:rPr>
      </w:r>
      <w:r w:rsidR="00E87F1D">
        <w:rPr>
          <w:rFonts w:cs="Arial"/>
        </w:rPr>
        <w:fldChar w:fldCharType="separate"/>
      </w:r>
      <w:r w:rsidRPr="002745A0">
        <w:rPr>
          <w:rFonts w:cs="Arial"/>
        </w:rPr>
        <w:fldChar w:fldCharType="end"/>
      </w:r>
      <w:r w:rsidRPr="002745A0">
        <w:rPr>
          <w:rFonts w:cs="Arial"/>
        </w:rPr>
        <w:t xml:space="preserve"> </w:t>
      </w:r>
      <w:r w:rsidR="00E4423B" w:rsidRPr="002745A0">
        <w:rPr>
          <w:rFonts w:cs="Arial"/>
        </w:rPr>
        <w:tab/>
      </w:r>
    </w:p>
    <w:p w14:paraId="4B393E8C" w14:textId="77777777" w:rsidR="00510481" w:rsidRPr="002745A0" w:rsidRDefault="00510481" w:rsidP="00B749DE">
      <w:pPr>
        <w:tabs>
          <w:tab w:val="right" w:pos="10204"/>
        </w:tabs>
        <w:spacing w:before="120" w:after="120"/>
        <w:rPr>
          <w:rFonts w:cs="Arial"/>
        </w:rPr>
      </w:pPr>
    </w:p>
    <w:p w14:paraId="6E2158E6" w14:textId="77777777" w:rsidR="00A64B9F" w:rsidRPr="002745A0" w:rsidRDefault="00A64B9F" w:rsidP="0069381D">
      <w:pPr>
        <w:spacing w:before="120" w:after="120"/>
        <w:rPr>
          <w:rFonts w:cs="Arial"/>
          <w:b/>
        </w:rPr>
      </w:pPr>
      <w:r w:rsidRPr="002745A0">
        <w:rPr>
          <w:rFonts w:cs="Arial"/>
          <w:b/>
        </w:rPr>
        <w:t>Personalien der</w:t>
      </w:r>
      <w:r w:rsidR="00173764" w:rsidRPr="002745A0">
        <w:rPr>
          <w:rFonts w:cs="Arial"/>
          <w:b/>
        </w:rPr>
        <w:t>/des</w:t>
      </w:r>
      <w:r w:rsidRPr="002745A0">
        <w:rPr>
          <w:rFonts w:cs="Arial"/>
          <w:b/>
        </w:rPr>
        <w:t xml:space="preserve"> Lernenden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284"/>
        <w:gridCol w:w="1843"/>
        <w:gridCol w:w="3118"/>
      </w:tblGrid>
      <w:tr w:rsidR="00264819" w:rsidRPr="002745A0" w14:paraId="4D14FEC2" w14:textId="77777777" w:rsidTr="00D1638D">
        <w:tc>
          <w:tcPr>
            <w:tcW w:w="1843" w:type="dxa"/>
            <w:vAlign w:val="bottom"/>
          </w:tcPr>
          <w:p w14:paraId="105C59CE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14:paraId="41EDFD31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21713F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A6602C3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14:paraId="2684BB5F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264819" w:rsidRPr="002745A0" w14:paraId="77D9A070" w14:textId="77777777" w:rsidTr="00D1638D">
        <w:tc>
          <w:tcPr>
            <w:tcW w:w="1843" w:type="dxa"/>
            <w:vAlign w:val="bottom"/>
          </w:tcPr>
          <w:p w14:paraId="397E2AC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3ACC29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42B71484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049ADAB5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Geschlecht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5018F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264819" w:rsidRPr="002745A0" w14:paraId="6B83074A" w14:textId="77777777" w:rsidTr="00D1638D">
        <w:tc>
          <w:tcPr>
            <w:tcW w:w="1843" w:type="dxa"/>
            <w:vAlign w:val="bottom"/>
          </w:tcPr>
          <w:p w14:paraId="72ECF28E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Nationalität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2213D2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415F17DC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7823321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Konfession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451D54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D1638D" w:rsidRPr="002745A0" w14:paraId="62990923" w14:textId="77777777" w:rsidTr="00BA585A">
        <w:tc>
          <w:tcPr>
            <w:tcW w:w="1843" w:type="dxa"/>
            <w:vAlign w:val="bottom"/>
          </w:tcPr>
          <w:p w14:paraId="1CBB91C1" w14:textId="3247FD13" w:rsidR="00D1638D" w:rsidRPr="002745A0" w:rsidRDefault="00D1638D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Klasse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D353EE" w14:textId="24617EAF" w:rsidR="00D1638D" w:rsidRPr="002745A0" w:rsidRDefault="00D1638D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047C1DA" w14:textId="77777777" w:rsidR="00D1638D" w:rsidRPr="002745A0" w:rsidRDefault="00D1638D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3BE4B3B8" w14:textId="2403A26E" w:rsidR="00D1638D" w:rsidRPr="002745A0" w:rsidRDefault="00D1638D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Lehrperson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CF666B" w14:textId="1F3C874F" w:rsidR="00D1638D" w:rsidRPr="002745A0" w:rsidRDefault="00D1638D" w:rsidP="00820C27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</w:tbl>
    <w:p w14:paraId="39BA4B58" w14:textId="77777777" w:rsidR="00E4423B" w:rsidRDefault="00E4423B" w:rsidP="0069381D">
      <w:pPr>
        <w:spacing w:before="120" w:after="120"/>
        <w:rPr>
          <w:rFonts w:cs="Arial"/>
          <w:sz w:val="20"/>
          <w:szCs w:val="20"/>
        </w:rPr>
      </w:pPr>
    </w:p>
    <w:p w14:paraId="60113544" w14:textId="77777777" w:rsidR="00D1638D" w:rsidRPr="002745A0" w:rsidRDefault="00D1638D" w:rsidP="0069381D">
      <w:pPr>
        <w:spacing w:before="120" w:after="120"/>
        <w:rPr>
          <w:rFonts w:cs="Arial"/>
          <w:sz w:val="20"/>
          <w:szCs w:val="20"/>
        </w:rPr>
      </w:pPr>
    </w:p>
    <w:p w14:paraId="3AE938D9" w14:textId="77777777" w:rsidR="00A64B9F" w:rsidRPr="002745A0" w:rsidRDefault="00A64B9F" w:rsidP="0069381D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>Mein/unser Kind nutzt bereits ein Angebot der Tagesstruktur</w:t>
      </w:r>
      <w:r w:rsidR="006D3BBE" w:rsidRPr="002745A0">
        <w:rPr>
          <w:rFonts w:cs="Arial"/>
          <w:sz w:val="20"/>
          <w:szCs w:val="20"/>
        </w:rPr>
        <w:t>:</w:t>
      </w:r>
      <w:r w:rsidRPr="002745A0">
        <w:rPr>
          <w:rFonts w:cs="Arial"/>
          <w:sz w:val="20"/>
          <w:szCs w:val="20"/>
        </w:rPr>
        <w:t xml:space="preserve"> </w:t>
      </w:r>
      <w:r w:rsidRPr="002745A0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745A0">
        <w:rPr>
          <w:rFonts w:cs="Arial"/>
          <w:sz w:val="20"/>
          <w:szCs w:val="20"/>
        </w:rPr>
        <w:instrText xml:space="preserve"> FORMCHECKBOX </w:instrText>
      </w:r>
      <w:r w:rsidR="00E87F1D">
        <w:rPr>
          <w:rFonts w:cs="Arial"/>
          <w:sz w:val="20"/>
          <w:szCs w:val="20"/>
        </w:rPr>
      </w:r>
      <w:r w:rsidR="00E87F1D">
        <w:rPr>
          <w:rFonts w:cs="Arial"/>
          <w:sz w:val="20"/>
          <w:szCs w:val="20"/>
        </w:rPr>
        <w:fldChar w:fldCharType="separate"/>
      </w:r>
      <w:r w:rsidRPr="002745A0">
        <w:rPr>
          <w:rFonts w:cs="Arial"/>
          <w:sz w:val="20"/>
          <w:szCs w:val="20"/>
        </w:rPr>
        <w:fldChar w:fldCharType="end"/>
      </w:r>
      <w:bookmarkEnd w:id="1"/>
    </w:p>
    <w:p w14:paraId="2036BA6B" w14:textId="77777777" w:rsidR="00A64B9F" w:rsidRPr="002745A0" w:rsidRDefault="00A64B9F" w:rsidP="0069381D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>Mein/unser Kind hat Geschwister, die auch ein Angebot der Tagesstruktur nutzen:</w:t>
      </w:r>
      <w:r w:rsidR="006D3BBE" w:rsidRPr="002745A0">
        <w:rPr>
          <w:rFonts w:cs="Arial"/>
          <w:sz w:val="20"/>
          <w:szCs w:val="20"/>
        </w:rPr>
        <w:t xml:space="preserve"> </w:t>
      </w:r>
      <w:r w:rsidR="006D3BBE" w:rsidRPr="002745A0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3BBE" w:rsidRPr="002745A0">
        <w:rPr>
          <w:rFonts w:cs="Arial"/>
          <w:sz w:val="20"/>
          <w:szCs w:val="20"/>
        </w:rPr>
        <w:instrText xml:space="preserve"> FORMCHECKBOX </w:instrText>
      </w:r>
      <w:r w:rsidR="00E87F1D">
        <w:rPr>
          <w:rFonts w:cs="Arial"/>
          <w:sz w:val="20"/>
          <w:szCs w:val="20"/>
        </w:rPr>
      </w:r>
      <w:r w:rsidR="00E87F1D">
        <w:rPr>
          <w:rFonts w:cs="Arial"/>
          <w:sz w:val="20"/>
          <w:szCs w:val="20"/>
        </w:rPr>
        <w:fldChar w:fldCharType="separate"/>
      </w:r>
      <w:r w:rsidR="006D3BBE" w:rsidRPr="002745A0">
        <w:rPr>
          <w:rFonts w:cs="Arial"/>
          <w:sz w:val="20"/>
          <w:szCs w:val="20"/>
        </w:rPr>
        <w:fldChar w:fldCharType="end"/>
      </w:r>
    </w:p>
    <w:tbl>
      <w:tblPr>
        <w:tblStyle w:val="Tabellenraster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124"/>
        <w:gridCol w:w="284"/>
        <w:gridCol w:w="1846"/>
        <w:gridCol w:w="3124"/>
      </w:tblGrid>
      <w:tr w:rsidR="00264819" w:rsidRPr="002745A0" w14:paraId="4A5236B6" w14:textId="77777777" w:rsidTr="004F606A">
        <w:tc>
          <w:tcPr>
            <w:tcW w:w="1846" w:type="dxa"/>
          </w:tcPr>
          <w:p w14:paraId="6E9A6FB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35BBA47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AA0D72B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76B9572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4550DD9A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264819" w:rsidRPr="002745A0" w14:paraId="61B5F1CB" w14:textId="77777777" w:rsidTr="004F606A">
        <w:tc>
          <w:tcPr>
            <w:tcW w:w="1846" w:type="dxa"/>
          </w:tcPr>
          <w:p w14:paraId="4F09AED2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848BCD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14F40553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07D106D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EC062F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</w:tbl>
    <w:p w14:paraId="1C09E5D8" w14:textId="77777777" w:rsidR="0069381D" w:rsidRPr="002745A0" w:rsidRDefault="0069381D" w:rsidP="0069381D">
      <w:pPr>
        <w:spacing w:before="120" w:after="120"/>
        <w:rPr>
          <w:rFonts w:cs="Arial"/>
          <w:sz w:val="20"/>
          <w:szCs w:val="20"/>
        </w:rPr>
      </w:pPr>
    </w:p>
    <w:p w14:paraId="42C354ED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5A9DF08C" w14:textId="77777777" w:rsidR="00A64B9F" w:rsidRPr="002745A0" w:rsidRDefault="00A64B9F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Personalien der Erziehungsberechtigten</w:t>
      </w:r>
    </w:p>
    <w:tbl>
      <w:tblPr>
        <w:tblStyle w:val="Tabellenraster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126"/>
        <w:gridCol w:w="285"/>
        <w:gridCol w:w="1847"/>
        <w:gridCol w:w="3126"/>
      </w:tblGrid>
      <w:tr w:rsidR="00B749DE" w:rsidRPr="002745A0" w14:paraId="2F55368B" w14:textId="77777777" w:rsidTr="00B749DE">
        <w:tc>
          <w:tcPr>
            <w:tcW w:w="1843" w:type="dxa"/>
          </w:tcPr>
          <w:p w14:paraId="78220CA3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 Mutter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4D4BCAFD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FB73CD3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63A56096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 Vater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5A775719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62C71FB2" w14:textId="77777777" w:rsidTr="00B749DE">
        <w:tc>
          <w:tcPr>
            <w:tcW w:w="1843" w:type="dxa"/>
          </w:tcPr>
          <w:p w14:paraId="731A51E1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 Mutter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C40758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225A964F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0845184A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 Vater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C17C37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2104EAC3" w14:textId="77777777" w:rsidTr="00B749DE">
        <w:tc>
          <w:tcPr>
            <w:tcW w:w="1843" w:type="dxa"/>
          </w:tcPr>
          <w:p w14:paraId="0C17E814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privat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2EF6C6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0BDC38E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0B03C5DA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privat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C9F691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14641F0D" w14:textId="77777777" w:rsidTr="00B749DE">
        <w:tc>
          <w:tcPr>
            <w:tcW w:w="1843" w:type="dxa"/>
          </w:tcPr>
          <w:p w14:paraId="54AF0102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mobile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C69AD4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562EAB27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5768E5D6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mobile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462771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7C49B562" w14:textId="77777777" w:rsidTr="00B749DE">
        <w:tc>
          <w:tcPr>
            <w:tcW w:w="1843" w:type="dxa"/>
          </w:tcPr>
          <w:p w14:paraId="6007F915" w14:textId="77777777" w:rsidR="00B749DE" w:rsidRPr="002745A0" w:rsidRDefault="00B749DE" w:rsidP="000A481F">
            <w:pPr>
              <w:spacing w:before="80" w:after="80"/>
              <w:ind w:right="-105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Telefon </w:t>
            </w:r>
            <w:r w:rsidR="000A481F" w:rsidRPr="002745A0">
              <w:rPr>
                <w:rFonts w:cs="Arial"/>
                <w:sz w:val="20"/>
                <w:szCs w:val="20"/>
              </w:rPr>
              <w:t xml:space="preserve">Geschäft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EB7FC9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191FDBC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38C00C95" w14:textId="77777777" w:rsidR="00B749DE" w:rsidRPr="002745A0" w:rsidRDefault="00B749DE" w:rsidP="000A481F">
            <w:pPr>
              <w:spacing w:before="80" w:after="80"/>
              <w:ind w:right="-9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Geschäft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AF9090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5DF12F39" w14:textId="77777777" w:rsidTr="00B749DE">
        <w:tc>
          <w:tcPr>
            <w:tcW w:w="1843" w:type="dxa"/>
          </w:tcPr>
          <w:p w14:paraId="32C05EF9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083F5D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C73A282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2B2E3942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575F56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37D8B3B1" w14:textId="77777777" w:rsidTr="00B749DE">
        <w:tc>
          <w:tcPr>
            <w:tcW w:w="1843" w:type="dxa"/>
          </w:tcPr>
          <w:p w14:paraId="08AD7467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574CF8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D306664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14D4C8D3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28F200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11A4F582" w14:textId="77777777" w:rsidTr="00B749DE">
        <w:tc>
          <w:tcPr>
            <w:tcW w:w="1843" w:type="dxa"/>
          </w:tcPr>
          <w:p w14:paraId="0F726C9D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E-Mail Mutter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BD784F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6BD4E29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276C3E1B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E-Mail Vater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976906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006B261E" w14:textId="77777777" w:rsidR="0069381D" w:rsidRPr="002745A0" w:rsidRDefault="0069381D" w:rsidP="0069381D">
      <w:pPr>
        <w:spacing w:before="120" w:after="120"/>
        <w:rPr>
          <w:rFonts w:cs="Arial"/>
          <w:sz w:val="20"/>
          <w:szCs w:val="20"/>
        </w:rPr>
      </w:pPr>
    </w:p>
    <w:p w14:paraId="29A1EE9E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444BF333" w14:textId="77777777" w:rsidR="0069381D" w:rsidRPr="002745A0" w:rsidRDefault="0092548E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 xml:space="preserve">allenfalls Vormund/Beistand 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284"/>
        <w:gridCol w:w="1843"/>
        <w:gridCol w:w="3118"/>
      </w:tblGrid>
      <w:tr w:rsidR="00264819" w:rsidRPr="002745A0" w14:paraId="291BDADA" w14:textId="77777777" w:rsidTr="004A115C">
        <w:tc>
          <w:tcPr>
            <w:tcW w:w="1843" w:type="dxa"/>
          </w:tcPr>
          <w:p w14:paraId="30BDBBAA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Name 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79D53987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</w:tcPr>
          <w:p w14:paraId="040CE8E8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7E4FBF4E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546B07EC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242880" w:rsidRPr="002745A0" w14:paraId="3E42AAA5" w14:textId="77777777" w:rsidTr="00DE2D57">
        <w:tc>
          <w:tcPr>
            <w:tcW w:w="1843" w:type="dxa"/>
          </w:tcPr>
          <w:p w14:paraId="2CA7A92D" w14:textId="77777777" w:rsidR="00242880" w:rsidRPr="002745A0" w:rsidRDefault="004F606A" w:rsidP="00DE2D5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</w:t>
            </w:r>
            <w:r w:rsidR="00242880"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3711DDDE" w14:textId="77777777" w:rsidR="00242880" w:rsidRPr="002745A0" w:rsidRDefault="00242880" w:rsidP="00DE2D5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</w:tcPr>
          <w:p w14:paraId="4379622B" w14:textId="77777777" w:rsidR="00242880" w:rsidRPr="002745A0" w:rsidRDefault="00242880" w:rsidP="00DE2D5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22B7E144" w14:textId="77777777" w:rsidR="00242880" w:rsidRPr="002745A0" w:rsidRDefault="004F606A" w:rsidP="00DE2D5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0349B8C9" w14:textId="77777777" w:rsidR="00242880" w:rsidRPr="002745A0" w:rsidRDefault="00242880" w:rsidP="00DE2D5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1E995B8E" w14:textId="77777777" w:rsidR="00A64B9F" w:rsidRPr="002745A0" w:rsidRDefault="00A64B9F">
      <w:pPr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br w:type="page"/>
      </w:r>
    </w:p>
    <w:p w14:paraId="6DE020CB" w14:textId="77777777" w:rsidR="00D1638D" w:rsidRDefault="00D1638D" w:rsidP="0069381D">
      <w:pPr>
        <w:spacing w:before="120" w:after="120"/>
        <w:rPr>
          <w:rFonts w:cs="Arial"/>
          <w:b/>
          <w:sz w:val="20"/>
          <w:szCs w:val="20"/>
        </w:rPr>
      </w:pPr>
    </w:p>
    <w:p w14:paraId="5DE874C8" w14:textId="77777777" w:rsidR="00774758" w:rsidRDefault="00774758" w:rsidP="0069381D">
      <w:pPr>
        <w:spacing w:before="120" w:after="120"/>
        <w:rPr>
          <w:rFonts w:cs="Arial"/>
          <w:b/>
          <w:sz w:val="20"/>
          <w:szCs w:val="20"/>
        </w:rPr>
      </w:pPr>
    </w:p>
    <w:p w14:paraId="7C5A185F" w14:textId="1F7B729B" w:rsidR="00A64B9F" w:rsidRPr="002745A0" w:rsidRDefault="0069381D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Auswahl Betreuungsangebot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2122"/>
        <w:gridCol w:w="1417"/>
        <w:gridCol w:w="1333"/>
        <w:gridCol w:w="1333"/>
        <w:gridCol w:w="1334"/>
        <w:gridCol w:w="1333"/>
        <w:gridCol w:w="1334"/>
      </w:tblGrid>
      <w:tr w:rsidR="00A64B9F" w:rsidRPr="002745A0" w14:paraId="331CCC07" w14:textId="77777777" w:rsidTr="00BE51C3">
        <w:tc>
          <w:tcPr>
            <w:tcW w:w="2122" w:type="dxa"/>
            <w:vAlign w:val="center"/>
          </w:tcPr>
          <w:p w14:paraId="2765E0C9" w14:textId="77777777" w:rsidR="00510481" w:rsidRPr="002745A0" w:rsidRDefault="00264819" w:rsidP="00820C27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Betreuungselement</w:t>
            </w:r>
          </w:p>
        </w:tc>
        <w:tc>
          <w:tcPr>
            <w:tcW w:w="1417" w:type="dxa"/>
            <w:vAlign w:val="center"/>
          </w:tcPr>
          <w:p w14:paraId="0A6D44A2" w14:textId="77777777" w:rsidR="00510481" w:rsidRPr="002745A0" w:rsidRDefault="00510481" w:rsidP="00BE51C3">
            <w:pPr>
              <w:spacing w:before="80" w:after="80"/>
              <w:ind w:right="-106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Zeit</w:t>
            </w:r>
          </w:p>
        </w:tc>
        <w:tc>
          <w:tcPr>
            <w:tcW w:w="1333" w:type="dxa"/>
            <w:vAlign w:val="center"/>
          </w:tcPr>
          <w:p w14:paraId="1CEEA484" w14:textId="77777777" w:rsidR="00510481" w:rsidRPr="002745A0" w:rsidRDefault="00A64B9F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Montag</w:t>
            </w:r>
          </w:p>
        </w:tc>
        <w:tc>
          <w:tcPr>
            <w:tcW w:w="1333" w:type="dxa"/>
            <w:vAlign w:val="center"/>
          </w:tcPr>
          <w:p w14:paraId="0A2A0F22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Dienstag</w:t>
            </w:r>
          </w:p>
        </w:tc>
        <w:tc>
          <w:tcPr>
            <w:tcW w:w="1334" w:type="dxa"/>
            <w:vAlign w:val="center"/>
          </w:tcPr>
          <w:p w14:paraId="0A934127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Mittwoch</w:t>
            </w:r>
          </w:p>
        </w:tc>
        <w:tc>
          <w:tcPr>
            <w:tcW w:w="1333" w:type="dxa"/>
            <w:vAlign w:val="center"/>
          </w:tcPr>
          <w:p w14:paraId="4E3738AE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Donnerstag</w:t>
            </w:r>
          </w:p>
        </w:tc>
        <w:tc>
          <w:tcPr>
            <w:tcW w:w="1334" w:type="dxa"/>
            <w:vAlign w:val="center"/>
          </w:tcPr>
          <w:p w14:paraId="378637F0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Freitag</w:t>
            </w:r>
          </w:p>
        </w:tc>
      </w:tr>
      <w:tr w:rsidR="00A64B9F" w:rsidRPr="002745A0" w14:paraId="6F223FBB" w14:textId="77777777" w:rsidTr="00BE51C3">
        <w:tc>
          <w:tcPr>
            <w:tcW w:w="2122" w:type="dxa"/>
          </w:tcPr>
          <w:p w14:paraId="72CBFA36" w14:textId="6B7007C2" w:rsidR="00510481" w:rsidRPr="002745A0" w:rsidRDefault="00A64B9F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14:paraId="164AE95F" w14:textId="77777777" w:rsidR="00510481" w:rsidRPr="002745A0" w:rsidRDefault="00510481" w:rsidP="00367846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07.00 – 08.</w:t>
            </w:r>
            <w:r w:rsidR="00367846">
              <w:rPr>
                <w:rFonts w:cs="Arial"/>
                <w:sz w:val="20"/>
                <w:szCs w:val="20"/>
              </w:rPr>
              <w:t>00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52E7AFD0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1D509149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36E26560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2657F522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1763EA5A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64B9F" w:rsidRPr="002745A0" w14:paraId="2A3CFBF0" w14:textId="77777777" w:rsidTr="00BE51C3">
        <w:tc>
          <w:tcPr>
            <w:tcW w:w="2122" w:type="dxa"/>
          </w:tcPr>
          <w:p w14:paraId="0FF3DC40" w14:textId="77777777" w:rsidR="00510481" w:rsidRPr="002745A0" w:rsidRDefault="00510481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</w:t>
            </w:r>
            <w:r w:rsidR="00E675FF" w:rsidRPr="002745A0">
              <w:rPr>
                <w:rFonts w:cs="Arial"/>
                <w:sz w:val="20"/>
                <w:szCs w:val="20"/>
              </w:rPr>
              <w:t xml:space="preserve"> (inkl. Mittagessen)</w:t>
            </w:r>
          </w:p>
        </w:tc>
        <w:tc>
          <w:tcPr>
            <w:tcW w:w="1417" w:type="dxa"/>
          </w:tcPr>
          <w:p w14:paraId="19554BB5" w14:textId="559C2CBE" w:rsidR="00510481" w:rsidRPr="002745A0" w:rsidRDefault="00510481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11.</w:t>
            </w:r>
            <w:r w:rsidR="00357D1A">
              <w:rPr>
                <w:rFonts w:cs="Arial"/>
                <w:sz w:val="20"/>
                <w:szCs w:val="20"/>
              </w:rPr>
              <w:t>3</w:t>
            </w:r>
            <w:r w:rsidRPr="002745A0">
              <w:rPr>
                <w:rFonts w:cs="Arial"/>
                <w:sz w:val="20"/>
                <w:szCs w:val="20"/>
              </w:rPr>
              <w:t>5 – 13.</w:t>
            </w:r>
            <w:r w:rsidR="000911D2">
              <w:rPr>
                <w:rFonts w:cs="Arial"/>
                <w:sz w:val="20"/>
                <w:szCs w:val="20"/>
              </w:rPr>
              <w:t>25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78462B07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36EDA84D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565E5615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7C1941BC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6FFBCEE4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64B9F" w:rsidRPr="002745A0" w14:paraId="4E062549" w14:textId="77777777" w:rsidTr="00BE51C3">
        <w:tc>
          <w:tcPr>
            <w:tcW w:w="2122" w:type="dxa"/>
          </w:tcPr>
          <w:p w14:paraId="0099EA74" w14:textId="77777777" w:rsidR="00510481" w:rsidRPr="002745A0" w:rsidRDefault="00510481" w:rsidP="00D72BD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III</w:t>
            </w:r>
            <w:r w:rsidR="00D72BD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BC40376" w14:textId="61FA6C52" w:rsidR="00510481" w:rsidRPr="002745A0" w:rsidRDefault="00510481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13.</w:t>
            </w:r>
            <w:r w:rsidR="000911D2">
              <w:rPr>
                <w:rFonts w:cs="Arial"/>
                <w:sz w:val="20"/>
                <w:szCs w:val="20"/>
              </w:rPr>
              <w:t>25</w:t>
            </w:r>
            <w:r w:rsidRPr="002745A0">
              <w:rPr>
                <w:rFonts w:cs="Arial"/>
                <w:sz w:val="20"/>
                <w:szCs w:val="20"/>
              </w:rPr>
              <w:t xml:space="preserve"> – 15.0</w:t>
            </w:r>
            <w:r w:rsidR="00A60346">
              <w:rPr>
                <w:rFonts w:cs="Arial"/>
                <w:sz w:val="20"/>
                <w:szCs w:val="20"/>
              </w:rPr>
              <w:t>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19C59CDD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4D1F84D7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4D38174A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7BE258AE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35711382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64B9F" w:rsidRPr="002745A0" w14:paraId="453D0093" w14:textId="77777777" w:rsidTr="00BE51C3">
        <w:tc>
          <w:tcPr>
            <w:tcW w:w="2122" w:type="dxa"/>
          </w:tcPr>
          <w:p w14:paraId="5CD15129" w14:textId="77777777" w:rsidR="00510481" w:rsidRPr="002745A0" w:rsidRDefault="00510481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bookmarkStart w:id="2" w:name="_Hlk189042822"/>
            <w:r w:rsidRPr="002745A0">
              <w:rPr>
                <w:rFonts w:cs="Arial"/>
                <w:sz w:val="20"/>
                <w:szCs w:val="20"/>
              </w:rPr>
              <w:t>IV</w:t>
            </w:r>
            <w:r w:rsidR="00E675FF" w:rsidRPr="002745A0">
              <w:rPr>
                <w:rFonts w:cs="Arial"/>
                <w:sz w:val="20"/>
                <w:szCs w:val="20"/>
              </w:rPr>
              <w:t xml:space="preserve"> (inkl. Zvieri)</w:t>
            </w:r>
          </w:p>
        </w:tc>
        <w:tc>
          <w:tcPr>
            <w:tcW w:w="1417" w:type="dxa"/>
          </w:tcPr>
          <w:p w14:paraId="7EF834AB" w14:textId="1B00CDAA" w:rsidR="00510481" w:rsidRDefault="00510481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15.</w:t>
            </w:r>
            <w:r w:rsidR="00357D1A">
              <w:rPr>
                <w:rFonts w:cs="Arial"/>
                <w:sz w:val="20"/>
                <w:szCs w:val="20"/>
              </w:rPr>
              <w:t>00</w:t>
            </w:r>
            <w:r w:rsidRPr="002745A0">
              <w:rPr>
                <w:rFonts w:cs="Arial"/>
                <w:sz w:val="20"/>
                <w:szCs w:val="20"/>
              </w:rPr>
              <w:t xml:space="preserve"> – 1</w:t>
            </w:r>
            <w:r w:rsidR="00357D1A">
              <w:rPr>
                <w:rFonts w:cs="Arial"/>
                <w:sz w:val="20"/>
                <w:szCs w:val="20"/>
              </w:rPr>
              <w:t>7.</w:t>
            </w:r>
            <w:r w:rsidRPr="002745A0">
              <w:rPr>
                <w:rFonts w:cs="Arial"/>
                <w:sz w:val="20"/>
                <w:szCs w:val="20"/>
              </w:rPr>
              <w:t>00</w:t>
            </w:r>
          </w:p>
          <w:p w14:paraId="65238475" w14:textId="4E9BD4CF" w:rsidR="00357D1A" w:rsidRPr="002745A0" w:rsidRDefault="00357D1A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16.00 – 17.00</w:t>
            </w:r>
          </w:p>
        </w:tc>
        <w:tc>
          <w:tcPr>
            <w:tcW w:w="1333" w:type="dxa"/>
          </w:tcPr>
          <w:p w14:paraId="27D0C19A" w14:textId="77777777" w:rsidR="00510481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  <w:p w14:paraId="1E9D724B" w14:textId="2B309F63" w:rsidR="001C1CEF" w:rsidRPr="002745A0" w:rsidRDefault="001C1CEF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3405D909" w14:textId="77777777" w:rsidR="00510481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  <w:p w14:paraId="19366F68" w14:textId="0DDCFEED" w:rsidR="001C1CEF" w:rsidRPr="002745A0" w:rsidRDefault="001C1CEF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6A43DFB7" w14:textId="77777777" w:rsidR="00510481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  <w:p w14:paraId="585C992F" w14:textId="0A2A9DDD" w:rsidR="001C1CEF" w:rsidRPr="002745A0" w:rsidRDefault="001C1CEF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1679FEF1" w14:textId="77777777" w:rsidR="00510481" w:rsidRDefault="00510481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  <w:p w14:paraId="736D86F3" w14:textId="3709EE49" w:rsidR="001C1CEF" w:rsidRPr="002745A0" w:rsidRDefault="001C1CEF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00F157D6" w14:textId="417774D1" w:rsidR="001C1CEF" w:rsidRDefault="00510481" w:rsidP="001C1CE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  <w:p w14:paraId="4BDF012D" w14:textId="4D6C70A2" w:rsidR="001C1CEF" w:rsidRPr="002745A0" w:rsidRDefault="001C1CEF" w:rsidP="00820C27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2"/>
      <w:tr w:rsidR="001C1CEF" w:rsidRPr="002745A0" w14:paraId="3F71568C" w14:textId="77777777" w:rsidTr="00BE51C3">
        <w:tc>
          <w:tcPr>
            <w:tcW w:w="2122" w:type="dxa"/>
          </w:tcPr>
          <w:p w14:paraId="6ACB8189" w14:textId="45AC0C62" w:rsidR="001C1CEF" w:rsidRPr="002745A0" w:rsidRDefault="001C1CEF" w:rsidP="001C1CE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IV Plus</w:t>
            </w:r>
          </w:p>
        </w:tc>
        <w:tc>
          <w:tcPr>
            <w:tcW w:w="1417" w:type="dxa"/>
          </w:tcPr>
          <w:p w14:paraId="1C355FBB" w14:textId="2197F36C" w:rsidR="001C1CEF" w:rsidRPr="002745A0" w:rsidRDefault="001C1CEF" w:rsidP="001C1CEF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17.00 – 18.00</w:t>
            </w:r>
          </w:p>
        </w:tc>
        <w:tc>
          <w:tcPr>
            <w:tcW w:w="1333" w:type="dxa"/>
          </w:tcPr>
          <w:p w14:paraId="46A63F42" w14:textId="67955E8F" w:rsidR="001C1CEF" w:rsidRPr="002745A0" w:rsidRDefault="001C1CEF" w:rsidP="001C1CE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72D594E6" w14:textId="08C1F628" w:rsidR="001C1CEF" w:rsidRPr="002745A0" w:rsidRDefault="001C1CEF" w:rsidP="001C1CE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06BE382A" w14:textId="4BF217BE" w:rsidR="001C1CEF" w:rsidRPr="002745A0" w:rsidRDefault="001C1CEF" w:rsidP="001C1CE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</w:tcPr>
          <w:p w14:paraId="4A7D596E" w14:textId="2185A5EC" w:rsidR="001C1CEF" w:rsidRPr="002745A0" w:rsidRDefault="001C1CEF" w:rsidP="001C1CE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</w:tcPr>
          <w:p w14:paraId="45DCB750" w14:textId="1F3B16AB" w:rsidR="001C1CEF" w:rsidRPr="002745A0" w:rsidRDefault="001C1CEF" w:rsidP="001C1CE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7F1D">
              <w:rPr>
                <w:rFonts w:cs="Arial"/>
                <w:sz w:val="20"/>
                <w:szCs w:val="20"/>
              </w:rPr>
            </w:r>
            <w:r w:rsidR="00E87F1D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607F561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4A5D449B" w14:textId="77777777" w:rsidR="00510481" w:rsidRPr="002745A0" w:rsidRDefault="003269AD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Weitere Angaben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96"/>
        <w:gridCol w:w="5768"/>
      </w:tblGrid>
      <w:tr w:rsidR="00264819" w:rsidRPr="002745A0" w14:paraId="767897EA" w14:textId="77777777" w:rsidTr="003332C5">
        <w:tc>
          <w:tcPr>
            <w:tcW w:w="4142" w:type="dxa"/>
          </w:tcPr>
          <w:p w14:paraId="771DDB4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Krankheiten/Allergien</w:t>
            </w:r>
          </w:p>
        </w:tc>
        <w:tc>
          <w:tcPr>
            <w:tcW w:w="296" w:type="dxa"/>
          </w:tcPr>
          <w:p w14:paraId="4F712A7F" w14:textId="77777777" w:rsidR="00D1638D" w:rsidRPr="002745A0" w:rsidRDefault="00D1638D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bottom w:val="dotted" w:sz="4" w:space="0" w:color="auto"/>
            </w:tcBorders>
          </w:tcPr>
          <w:p w14:paraId="43783AE7" w14:textId="617A990B" w:rsidR="00D1638D" w:rsidRPr="00D1638D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  <w:r w:rsidR="00D1638D">
              <w:rPr>
                <w:rFonts w:cs="Arial"/>
                <w:noProof/>
              </w:rPr>
              <w:t xml:space="preserve">                              </w:t>
            </w:r>
          </w:p>
        </w:tc>
      </w:tr>
      <w:tr w:rsidR="00264819" w:rsidRPr="002745A0" w14:paraId="746F3EB5" w14:textId="77777777" w:rsidTr="003332C5">
        <w:tc>
          <w:tcPr>
            <w:tcW w:w="4142" w:type="dxa"/>
          </w:tcPr>
          <w:p w14:paraId="0B68F0B6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Medikamente</w:t>
            </w:r>
          </w:p>
        </w:tc>
        <w:tc>
          <w:tcPr>
            <w:tcW w:w="296" w:type="dxa"/>
          </w:tcPr>
          <w:p w14:paraId="53E71D9A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64679295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7E345F3E" w14:textId="77777777" w:rsidTr="003332C5">
        <w:tc>
          <w:tcPr>
            <w:tcW w:w="4142" w:type="dxa"/>
          </w:tcPr>
          <w:p w14:paraId="6AC5AB20" w14:textId="77777777" w:rsidR="00264819" w:rsidRPr="002745A0" w:rsidRDefault="00D20B4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Besonderheiten (z.</w:t>
            </w:r>
            <w:r w:rsidR="002745A0">
              <w:rPr>
                <w:rFonts w:cs="Arial"/>
                <w:sz w:val="20"/>
                <w:szCs w:val="20"/>
              </w:rPr>
              <w:t xml:space="preserve"> </w:t>
            </w:r>
            <w:r w:rsidRPr="002745A0">
              <w:rPr>
                <w:rFonts w:cs="Arial"/>
                <w:sz w:val="20"/>
                <w:szCs w:val="20"/>
              </w:rPr>
              <w:t>B. Ernährung</w:t>
            </w:r>
            <w:r w:rsidR="00264819" w:rsidRPr="002745A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" w:type="dxa"/>
          </w:tcPr>
          <w:p w14:paraId="3C42D0C1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6A4F45C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43C3ADFF" w14:textId="77777777" w:rsidTr="003332C5">
        <w:tc>
          <w:tcPr>
            <w:tcW w:w="4142" w:type="dxa"/>
          </w:tcPr>
          <w:p w14:paraId="3A36D512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Bemerkungen</w:t>
            </w:r>
          </w:p>
        </w:tc>
        <w:tc>
          <w:tcPr>
            <w:tcW w:w="296" w:type="dxa"/>
          </w:tcPr>
          <w:p w14:paraId="6498DDA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577BCF11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44F6DBEA" w14:textId="77777777" w:rsidR="003269AD" w:rsidRPr="002745A0" w:rsidRDefault="003269AD" w:rsidP="0069381D">
      <w:pPr>
        <w:spacing w:before="120" w:after="120"/>
        <w:rPr>
          <w:rFonts w:cs="Arial"/>
          <w:sz w:val="20"/>
          <w:szCs w:val="20"/>
        </w:rPr>
      </w:pPr>
    </w:p>
    <w:p w14:paraId="4D5F7666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624E1173" w14:textId="77777777" w:rsidR="003269AD" w:rsidRPr="002745A0" w:rsidRDefault="003269AD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Wer ist im Notfall zu erreichen?</w:t>
      </w:r>
    </w:p>
    <w:tbl>
      <w:tblPr>
        <w:tblStyle w:val="Tabellenraster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3132"/>
        <w:gridCol w:w="285"/>
        <w:gridCol w:w="1851"/>
        <w:gridCol w:w="3132"/>
      </w:tblGrid>
      <w:tr w:rsidR="00264819" w:rsidRPr="002745A0" w14:paraId="48547AA2" w14:textId="77777777" w:rsidTr="0097403D">
        <w:tc>
          <w:tcPr>
            <w:tcW w:w="1843" w:type="dxa"/>
            <w:vAlign w:val="bottom"/>
          </w:tcPr>
          <w:p w14:paraId="6800664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Mutter</w:t>
            </w:r>
          </w:p>
        </w:tc>
        <w:tc>
          <w:tcPr>
            <w:tcW w:w="3119" w:type="dxa"/>
            <w:vAlign w:val="bottom"/>
          </w:tcPr>
          <w:p w14:paraId="7260BB82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FORMCHECKBOX </w:instrText>
            </w:r>
            <w:r w:rsidR="00E87F1D">
              <w:rPr>
                <w:rFonts w:cs="Arial"/>
                <w:noProof/>
              </w:rPr>
            </w:r>
            <w:r w:rsidR="00E87F1D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40664E3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0459194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2B9733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64819" w:rsidRPr="002745A0" w14:paraId="15CBB736" w14:textId="77777777" w:rsidTr="0097403D">
        <w:tc>
          <w:tcPr>
            <w:tcW w:w="1843" w:type="dxa"/>
            <w:vAlign w:val="bottom"/>
          </w:tcPr>
          <w:p w14:paraId="6BF18366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Vater</w:t>
            </w:r>
          </w:p>
        </w:tc>
        <w:tc>
          <w:tcPr>
            <w:tcW w:w="3119" w:type="dxa"/>
            <w:vAlign w:val="bottom"/>
          </w:tcPr>
          <w:p w14:paraId="2B4AC522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FORMCHECKBOX </w:instrText>
            </w:r>
            <w:r w:rsidR="00E87F1D">
              <w:rPr>
                <w:rFonts w:cs="Arial"/>
                <w:noProof/>
              </w:rPr>
            </w:r>
            <w:r w:rsidR="00E87F1D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E798489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46DE7E25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9A2D6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64819" w:rsidRPr="002745A0" w14:paraId="3BA7DC29" w14:textId="77777777" w:rsidTr="0097403D">
        <w:tc>
          <w:tcPr>
            <w:tcW w:w="1843" w:type="dxa"/>
            <w:vAlign w:val="bottom"/>
          </w:tcPr>
          <w:p w14:paraId="43404558" w14:textId="77777777" w:rsidR="00264819" w:rsidRPr="002745A0" w:rsidRDefault="00060F4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andere</w:t>
            </w:r>
          </w:p>
        </w:tc>
        <w:tc>
          <w:tcPr>
            <w:tcW w:w="3119" w:type="dxa"/>
            <w:vAlign w:val="bottom"/>
          </w:tcPr>
          <w:p w14:paraId="13B119B0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FORMCHECKBOX </w:instrText>
            </w:r>
            <w:r w:rsidR="00E87F1D">
              <w:rPr>
                <w:rFonts w:cs="Arial"/>
                <w:noProof/>
              </w:rPr>
            </w:r>
            <w:r w:rsidR="00E87F1D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C332AD0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  <w:vAlign w:val="bottom"/>
          </w:tcPr>
          <w:p w14:paraId="21FE380B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Telefonnummer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30B8C69A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249F8FA6" w14:textId="77777777" w:rsidTr="0097403D">
        <w:tc>
          <w:tcPr>
            <w:tcW w:w="1843" w:type="dxa"/>
            <w:vAlign w:val="bottom"/>
          </w:tcPr>
          <w:p w14:paraId="31B5DF0C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293A9425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47521F8A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  <w:vAlign w:val="bottom"/>
          </w:tcPr>
          <w:p w14:paraId="3490D1A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C7589F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="00A1545A"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18569C83" w14:textId="77777777" w:rsidR="003269AD" w:rsidRDefault="003269AD" w:rsidP="0069381D">
      <w:pPr>
        <w:spacing w:before="120" w:after="120"/>
        <w:rPr>
          <w:rFonts w:cs="Arial"/>
          <w:sz w:val="20"/>
          <w:szCs w:val="20"/>
        </w:rPr>
      </w:pPr>
    </w:p>
    <w:p w14:paraId="3F57986B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5C6A0BD1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10C74141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1B0801E2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22A93694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234316FC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496F784B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132A5E46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5E7D73C3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0266510B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749D461B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56B8C798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1184CF63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20679431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515315ED" w14:textId="77777777" w:rsidR="001C1CEF" w:rsidRDefault="001C1CEF" w:rsidP="0069381D">
      <w:pPr>
        <w:spacing w:before="120" w:after="120"/>
        <w:rPr>
          <w:rFonts w:cs="Arial"/>
          <w:sz w:val="20"/>
          <w:szCs w:val="20"/>
        </w:rPr>
      </w:pPr>
    </w:p>
    <w:p w14:paraId="4DBF12D3" w14:textId="095233C1" w:rsidR="00300CC7" w:rsidRPr="002745A0" w:rsidRDefault="00C672C6" w:rsidP="00300CC7">
      <w:pPr>
        <w:spacing w:before="12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Anmeldung</w:t>
      </w:r>
      <w:r w:rsidR="00300CC7" w:rsidRPr="002745A0">
        <w:rPr>
          <w:rFonts w:cs="Arial"/>
          <w:sz w:val="20"/>
          <w:szCs w:val="20"/>
        </w:rPr>
        <w:t xml:space="preserve"> ist grundsätzlich für ein Schuljahr gültig. In begründeten Fällen (Stellenverlust eines Elternteils oder Wegzug aus der Gemeinde) ist eine schriftliche Kündigung möglich.</w:t>
      </w:r>
    </w:p>
    <w:p w14:paraId="242FAE18" w14:textId="4E21322E" w:rsidR="00D1638D" w:rsidRDefault="00300CC7" w:rsidP="00300CC7">
      <w:pPr>
        <w:spacing w:before="120" w:after="120"/>
      </w:pPr>
      <w:r w:rsidRPr="002745A0">
        <w:rPr>
          <w:rFonts w:cs="Arial"/>
          <w:sz w:val="20"/>
          <w:szCs w:val="20"/>
        </w:rPr>
        <w:t xml:space="preserve">Die mit der Anmeldung vereinbarten Leistungen werden auch bei Abwesenheit des Kindes </w:t>
      </w:r>
      <w:r w:rsidR="00E34159" w:rsidRPr="002745A0">
        <w:rPr>
          <w:rFonts w:cs="Arial"/>
          <w:sz w:val="20"/>
          <w:szCs w:val="20"/>
        </w:rPr>
        <w:t>gemäss Tarifen</w:t>
      </w:r>
      <w:r w:rsidRPr="002745A0">
        <w:rPr>
          <w:rFonts w:cs="Arial"/>
          <w:sz w:val="20"/>
          <w:szCs w:val="20"/>
        </w:rPr>
        <w:t xml:space="preserve"> in Rechnung g</w:t>
      </w:r>
      <w:r w:rsidR="00D1638D" w:rsidRPr="000E1608">
        <w:rPr>
          <w:rFonts w:cs="Arial"/>
          <w:sz w:val="20"/>
          <w:szCs w:val="20"/>
        </w:rPr>
        <w:t>estellt.</w:t>
      </w:r>
    </w:p>
    <w:p w14:paraId="3641FC33" w14:textId="7E8227A5" w:rsidR="00300CC7" w:rsidRDefault="00D1638D" w:rsidP="00300CC7">
      <w:pPr>
        <w:spacing w:before="120" w:after="120"/>
        <w:rPr>
          <w:rFonts w:cs="Arial"/>
          <w:sz w:val="20"/>
          <w:szCs w:val="20"/>
        </w:rPr>
      </w:pPr>
      <w:r w:rsidRPr="00D1638D">
        <w:rPr>
          <w:rFonts w:cs="Arial"/>
          <w:sz w:val="20"/>
          <w:szCs w:val="20"/>
        </w:rPr>
        <w:t>Bei Abwesenheiten infolge Krankheit wird bei Abgabe eines Arztzeugnisses der Betrag nicht mehr in Rechnung gestellt.</w:t>
      </w:r>
    </w:p>
    <w:p w14:paraId="2EC5ACA4" w14:textId="06CBA6A9" w:rsidR="00D1638D" w:rsidRDefault="00D1638D" w:rsidP="00300CC7">
      <w:pPr>
        <w:spacing w:before="120" w:after="120"/>
        <w:rPr>
          <w:rFonts w:cs="Arial"/>
          <w:sz w:val="20"/>
          <w:szCs w:val="20"/>
        </w:rPr>
      </w:pPr>
      <w:r w:rsidRPr="00D1638D">
        <w:rPr>
          <w:rFonts w:cs="Arial"/>
          <w:sz w:val="20"/>
          <w:szCs w:val="20"/>
        </w:rPr>
        <w:t>Bei schulischen Abwesenheiten (Klassenausflug etc.) wird der Betrag nicht in Rechnung gestellt.</w:t>
      </w:r>
    </w:p>
    <w:p w14:paraId="3FBE6CED" w14:textId="4CB27582" w:rsidR="00D1638D" w:rsidRDefault="00D1638D" w:rsidP="00300CC7">
      <w:pPr>
        <w:spacing w:before="120" w:after="120"/>
        <w:rPr>
          <w:rFonts w:cs="Arial"/>
          <w:sz w:val="20"/>
          <w:szCs w:val="20"/>
        </w:rPr>
      </w:pPr>
      <w:r w:rsidRPr="00D1638D">
        <w:rPr>
          <w:rFonts w:cs="Arial"/>
          <w:sz w:val="20"/>
          <w:szCs w:val="20"/>
        </w:rPr>
        <w:t>Der Preis berechnet sich pro Element. Daher ist die Entschädigung in jedem Fall geschuldet, auch wenn die Betreuung nicht für das ganze Element beansprucht wird.</w:t>
      </w:r>
    </w:p>
    <w:p w14:paraId="7C676094" w14:textId="77777777" w:rsidR="00D1638D" w:rsidRPr="002745A0" w:rsidRDefault="00D1638D" w:rsidP="00300CC7">
      <w:pPr>
        <w:spacing w:before="120" w:after="120"/>
        <w:rPr>
          <w:rFonts w:cs="Arial"/>
          <w:sz w:val="20"/>
          <w:szCs w:val="20"/>
        </w:rPr>
      </w:pPr>
    </w:p>
    <w:p w14:paraId="1C74F850" w14:textId="612C524C" w:rsidR="00300CC7" w:rsidRDefault="00300CC7" w:rsidP="00300CC7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>Die Unterzeichnenden bestätigen, von den Konditionen und Regeln Kenntnis genommen zu haben. Sie ermächtigen ausserdem d</w:t>
      </w:r>
      <w:r w:rsidR="00D1638D">
        <w:rPr>
          <w:rFonts w:cs="Arial"/>
          <w:sz w:val="20"/>
          <w:szCs w:val="20"/>
        </w:rPr>
        <w:t>er Finanzverwaltung</w:t>
      </w:r>
      <w:r w:rsidR="00774758">
        <w:rPr>
          <w:rFonts w:cs="Arial"/>
          <w:sz w:val="20"/>
          <w:szCs w:val="20"/>
        </w:rPr>
        <w:t xml:space="preserve"> Udligenswil</w:t>
      </w:r>
      <w:r w:rsidRPr="002745A0">
        <w:rPr>
          <w:rFonts w:cs="Arial"/>
          <w:sz w:val="20"/>
          <w:szCs w:val="20"/>
        </w:rPr>
        <w:t xml:space="preserve"> mit Ihrer Unterschrift, die notwendigen Daten für die Berechnung der Tarife einzuholen.</w:t>
      </w:r>
    </w:p>
    <w:p w14:paraId="3D05E37F" w14:textId="77777777" w:rsidR="001C1CEF" w:rsidRDefault="001C1CEF" w:rsidP="00300CC7">
      <w:pPr>
        <w:spacing w:before="120" w:after="120"/>
        <w:rPr>
          <w:rFonts w:cs="Arial"/>
          <w:sz w:val="20"/>
          <w:szCs w:val="20"/>
        </w:rPr>
      </w:pPr>
    </w:p>
    <w:p w14:paraId="56C2A4C6" w14:textId="77A9BB5C" w:rsidR="00774758" w:rsidRPr="00774758" w:rsidRDefault="001C1CEF" w:rsidP="001C1CEF">
      <w:pPr>
        <w:spacing w:line="276" w:lineRule="auto"/>
        <w:rPr>
          <w:rFonts w:cs="Arial"/>
          <w:b/>
          <w:bCs/>
          <w:sz w:val="20"/>
          <w:szCs w:val="20"/>
        </w:rPr>
      </w:pPr>
      <w:r w:rsidRPr="00774758">
        <w:rPr>
          <w:rFonts w:cs="Arial"/>
          <w:b/>
          <w:bCs/>
          <w:sz w:val="20"/>
          <w:szCs w:val="20"/>
        </w:rPr>
        <w:t>Sie arbeiten unregelmässig, melden Sie sich bitte bei der Leitung Tagesstrukturen</w:t>
      </w:r>
      <w:r w:rsidR="00774758">
        <w:rPr>
          <w:rFonts w:cs="Arial"/>
          <w:b/>
          <w:bCs/>
          <w:sz w:val="20"/>
          <w:szCs w:val="20"/>
        </w:rPr>
        <w:t xml:space="preserve"> </w:t>
      </w:r>
    </w:p>
    <w:p w14:paraId="5B90F53F" w14:textId="358CA94F" w:rsidR="001C1CEF" w:rsidRDefault="001C1CEF" w:rsidP="001C1CEF">
      <w:pPr>
        <w:spacing w:line="276" w:lineRule="auto"/>
        <w:rPr>
          <w:sz w:val="20"/>
          <w:szCs w:val="20"/>
        </w:rPr>
      </w:pPr>
      <w:r w:rsidRPr="00774758">
        <w:rPr>
          <w:rFonts w:cs="Arial"/>
          <w:b/>
          <w:bCs/>
          <w:sz w:val="20"/>
          <w:szCs w:val="20"/>
        </w:rPr>
        <w:t xml:space="preserve">Tel. 079 944 71 52, </w:t>
      </w:r>
      <w:hyperlink r:id="rId12" w:history="1">
        <w:r w:rsidR="00774758" w:rsidRPr="004A0198">
          <w:rPr>
            <w:rStyle w:val="Hyperlink"/>
            <w:sz w:val="20"/>
            <w:szCs w:val="20"/>
          </w:rPr>
          <w:t>tagesstrukturen@schule-udligenswil.ch</w:t>
        </w:r>
      </w:hyperlink>
      <w:r w:rsidR="00774758">
        <w:rPr>
          <w:sz w:val="20"/>
          <w:szCs w:val="20"/>
        </w:rPr>
        <w:t xml:space="preserve"> </w:t>
      </w:r>
    </w:p>
    <w:p w14:paraId="47A4E36D" w14:textId="77777777" w:rsidR="00774758" w:rsidRPr="00774758" w:rsidRDefault="00774758" w:rsidP="001C1CEF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631D46EE" w14:textId="77777777" w:rsidR="001C1CEF" w:rsidRPr="001C1CEF" w:rsidRDefault="001C1CEF" w:rsidP="001C1CEF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7536F884" w14:textId="066344E2" w:rsidR="001C1CEF" w:rsidRPr="001C1CEF" w:rsidRDefault="001C1CEF" w:rsidP="001C1CEF">
      <w:pPr>
        <w:tabs>
          <w:tab w:val="left" w:pos="2835"/>
        </w:tabs>
        <w:ind w:left="2835" w:hanging="2835"/>
        <w:jc w:val="both"/>
        <w:rPr>
          <w:rFonts w:cs="Arial"/>
          <w:b/>
          <w:sz w:val="20"/>
          <w:szCs w:val="20"/>
        </w:rPr>
      </w:pPr>
      <w:r w:rsidRPr="001C1CEF">
        <w:rPr>
          <w:rFonts w:cs="Arial"/>
          <w:b/>
          <w:sz w:val="20"/>
          <w:szCs w:val="20"/>
        </w:rPr>
        <w:t>Anmeldung mehrerer Kinder:</w:t>
      </w:r>
      <w:r w:rsidRPr="001C1CEF">
        <w:rPr>
          <w:rFonts w:cs="Arial"/>
          <w:b/>
          <w:sz w:val="20"/>
          <w:szCs w:val="20"/>
        </w:rPr>
        <w:tab/>
      </w:r>
      <w:r w:rsidR="007A47B0">
        <w:rPr>
          <w:rFonts w:cs="Arial"/>
          <w:b/>
          <w:sz w:val="20"/>
          <w:szCs w:val="20"/>
        </w:rPr>
        <w:t xml:space="preserve"> </w:t>
      </w:r>
      <w:r w:rsidRPr="001C1CEF">
        <w:rPr>
          <w:rFonts w:cs="Arial"/>
          <w:sz w:val="20"/>
          <w:szCs w:val="20"/>
        </w:rPr>
        <w:t>Füllen Sie bitte pro Kind je ein Anmeldeformular aus.</w:t>
      </w:r>
    </w:p>
    <w:p w14:paraId="58E8DAE9" w14:textId="77777777" w:rsidR="001C1CEF" w:rsidRPr="001C1CEF" w:rsidRDefault="001C1CEF" w:rsidP="001C1CEF">
      <w:pPr>
        <w:tabs>
          <w:tab w:val="left" w:pos="2835"/>
        </w:tabs>
        <w:ind w:left="2835" w:hanging="2835"/>
        <w:jc w:val="both"/>
        <w:rPr>
          <w:rFonts w:cs="Arial"/>
          <w:b/>
          <w:sz w:val="20"/>
          <w:szCs w:val="20"/>
        </w:rPr>
      </w:pPr>
    </w:p>
    <w:p w14:paraId="1AC453BF" w14:textId="6525476D" w:rsidR="00872F4D" w:rsidRDefault="001C1CEF" w:rsidP="00774758">
      <w:pPr>
        <w:tabs>
          <w:tab w:val="left" w:pos="2835"/>
        </w:tabs>
        <w:ind w:left="2835" w:hanging="2835"/>
        <w:jc w:val="both"/>
        <w:rPr>
          <w:rFonts w:cs="Arial"/>
          <w:sz w:val="20"/>
          <w:szCs w:val="20"/>
        </w:rPr>
      </w:pPr>
      <w:r w:rsidRPr="001C1CEF">
        <w:rPr>
          <w:rFonts w:cs="Arial"/>
          <w:b/>
          <w:sz w:val="20"/>
          <w:szCs w:val="20"/>
        </w:rPr>
        <w:t xml:space="preserve">Anmeldung einsenden an: </w:t>
      </w:r>
      <w:r w:rsidRPr="001C1CEF">
        <w:rPr>
          <w:rFonts w:cs="Arial"/>
          <w:b/>
          <w:sz w:val="20"/>
          <w:szCs w:val="20"/>
        </w:rPr>
        <w:tab/>
      </w:r>
      <w:r w:rsidRPr="001C1CEF">
        <w:rPr>
          <w:rFonts w:cs="Arial"/>
          <w:sz w:val="20"/>
          <w:szCs w:val="20"/>
        </w:rPr>
        <w:t xml:space="preserve">Tagesstrukturen Udligenswil, </w:t>
      </w:r>
      <w:proofErr w:type="spellStart"/>
      <w:r w:rsidRPr="001C1CEF">
        <w:rPr>
          <w:rFonts w:cs="Arial"/>
          <w:sz w:val="20"/>
          <w:szCs w:val="20"/>
        </w:rPr>
        <w:t>Meierskappelstrasse</w:t>
      </w:r>
      <w:proofErr w:type="spellEnd"/>
      <w:r w:rsidRPr="001C1CEF">
        <w:rPr>
          <w:rFonts w:cs="Arial"/>
          <w:sz w:val="20"/>
          <w:szCs w:val="20"/>
        </w:rPr>
        <w:t xml:space="preserve"> 7, 6044 Udligenswil</w:t>
      </w:r>
      <w:r w:rsidR="00774758">
        <w:rPr>
          <w:rFonts w:cs="Arial"/>
          <w:sz w:val="20"/>
          <w:szCs w:val="20"/>
        </w:rPr>
        <w:t xml:space="preserve"> oder per </w:t>
      </w:r>
      <w:r w:rsidR="007A47B0">
        <w:rPr>
          <w:rFonts w:cs="Arial"/>
          <w:sz w:val="20"/>
          <w:szCs w:val="20"/>
        </w:rPr>
        <w:t xml:space="preserve"> </w:t>
      </w:r>
      <w:r w:rsidR="001F2BF4">
        <w:rPr>
          <w:rFonts w:cs="Arial"/>
          <w:sz w:val="20"/>
          <w:szCs w:val="20"/>
        </w:rPr>
        <w:t xml:space="preserve">      </w:t>
      </w:r>
      <w:r w:rsidR="00872F4D">
        <w:rPr>
          <w:rFonts w:cs="Arial"/>
          <w:sz w:val="20"/>
          <w:szCs w:val="20"/>
        </w:rPr>
        <w:t xml:space="preserve"> </w:t>
      </w:r>
    </w:p>
    <w:p w14:paraId="0226699B" w14:textId="023E9907" w:rsidR="00774758" w:rsidRPr="00872F4D" w:rsidRDefault="00872F4D" w:rsidP="00774758">
      <w:pPr>
        <w:tabs>
          <w:tab w:val="left" w:pos="2835"/>
        </w:tabs>
        <w:ind w:left="2835" w:hanging="2835"/>
        <w:jc w:val="both"/>
        <w:rPr>
          <w:rFonts w:cs="Arial"/>
          <w:sz w:val="20"/>
          <w:szCs w:val="20"/>
          <w:lang w:val="en-GB"/>
        </w:rPr>
      </w:pPr>
      <w:r w:rsidRPr="004D17B8">
        <w:rPr>
          <w:rFonts w:cs="Arial"/>
          <w:b/>
          <w:sz w:val="20"/>
          <w:szCs w:val="20"/>
        </w:rPr>
        <w:t xml:space="preserve">                                                   </w:t>
      </w:r>
      <w:r w:rsidR="001F2BF4" w:rsidRPr="00872F4D">
        <w:rPr>
          <w:rFonts w:cs="Arial"/>
          <w:sz w:val="20"/>
          <w:szCs w:val="20"/>
          <w:lang w:val="en-GB"/>
        </w:rPr>
        <w:t>Mail</w:t>
      </w:r>
      <w:r w:rsidR="00774758" w:rsidRPr="00872F4D">
        <w:rPr>
          <w:rFonts w:cs="Arial"/>
          <w:sz w:val="20"/>
          <w:szCs w:val="20"/>
          <w:lang w:val="en-GB"/>
        </w:rPr>
        <w:t xml:space="preserve"> an </w:t>
      </w:r>
      <w:hyperlink r:id="rId13" w:history="1">
        <w:r w:rsidR="00774758" w:rsidRPr="00872F4D">
          <w:rPr>
            <w:rStyle w:val="Hyperlink"/>
            <w:rFonts w:cs="Arial"/>
            <w:sz w:val="20"/>
            <w:szCs w:val="20"/>
            <w:lang w:val="en-GB"/>
          </w:rPr>
          <w:t>tagestrukturen@schule-udligenswil.ch</w:t>
        </w:r>
      </w:hyperlink>
      <w:r w:rsidR="00774758" w:rsidRPr="00872F4D">
        <w:rPr>
          <w:rFonts w:cs="Arial"/>
          <w:sz w:val="20"/>
          <w:szCs w:val="20"/>
          <w:lang w:val="en-GB"/>
        </w:rPr>
        <w:t xml:space="preserve"> </w:t>
      </w:r>
    </w:p>
    <w:p w14:paraId="70C3FFCD" w14:textId="77777777" w:rsidR="001C1CEF" w:rsidRPr="00872F4D" w:rsidRDefault="001C1CEF" w:rsidP="001C1CEF">
      <w:pPr>
        <w:tabs>
          <w:tab w:val="left" w:pos="2835"/>
        </w:tabs>
        <w:ind w:left="2835" w:hanging="2835"/>
        <w:jc w:val="both"/>
        <w:rPr>
          <w:rFonts w:cs="Arial"/>
          <w:sz w:val="20"/>
          <w:szCs w:val="20"/>
          <w:lang w:val="en-GB"/>
        </w:rPr>
      </w:pPr>
    </w:p>
    <w:p w14:paraId="2A395814" w14:textId="202EC1E2" w:rsidR="001C1CEF" w:rsidRPr="001C1CEF" w:rsidRDefault="001C1CEF" w:rsidP="001C1CEF">
      <w:pPr>
        <w:tabs>
          <w:tab w:val="left" w:pos="2835"/>
        </w:tabs>
        <w:ind w:left="2835" w:hanging="2835"/>
        <w:jc w:val="both"/>
        <w:rPr>
          <w:rFonts w:cs="Arial"/>
          <w:sz w:val="20"/>
          <w:szCs w:val="20"/>
        </w:rPr>
      </w:pPr>
      <w:r w:rsidRPr="001C1CEF">
        <w:rPr>
          <w:rFonts w:cs="Arial"/>
          <w:b/>
          <w:sz w:val="20"/>
          <w:szCs w:val="20"/>
        </w:rPr>
        <w:t xml:space="preserve">Anmeldedauer: </w:t>
      </w:r>
      <w:r w:rsidRPr="001C1CEF">
        <w:rPr>
          <w:rFonts w:cs="Arial"/>
          <w:b/>
          <w:sz w:val="20"/>
          <w:szCs w:val="20"/>
        </w:rPr>
        <w:tab/>
      </w:r>
      <w:r w:rsidRPr="001C1CEF">
        <w:rPr>
          <w:rFonts w:cs="Arial"/>
          <w:sz w:val="20"/>
          <w:szCs w:val="20"/>
        </w:rPr>
        <w:t>für das ganze Schuljahr 202</w:t>
      </w:r>
      <w:r w:rsidR="00774758">
        <w:rPr>
          <w:rFonts w:cs="Arial"/>
          <w:sz w:val="20"/>
          <w:szCs w:val="20"/>
        </w:rPr>
        <w:t>5</w:t>
      </w:r>
      <w:r w:rsidRPr="001C1CEF">
        <w:rPr>
          <w:rFonts w:cs="Arial"/>
          <w:sz w:val="20"/>
          <w:szCs w:val="20"/>
        </w:rPr>
        <w:t>/2</w:t>
      </w:r>
      <w:r w:rsidR="00774758">
        <w:rPr>
          <w:rFonts w:cs="Arial"/>
          <w:sz w:val="20"/>
          <w:szCs w:val="20"/>
        </w:rPr>
        <w:t xml:space="preserve">6 </w:t>
      </w:r>
      <w:r w:rsidRPr="001C1CEF">
        <w:rPr>
          <w:rFonts w:cs="Arial"/>
          <w:sz w:val="20"/>
          <w:szCs w:val="20"/>
        </w:rPr>
        <w:t xml:space="preserve">oder halbjährlich </w:t>
      </w:r>
      <w:r w:rsidR="00774758">
        <w:rPr>
          <w:rFonts w:cs="Arial"/>
          <w:sz w:val="20"/>
          <w:szCs w:val="20"/>
        </w:rPr>
        <w:t>pro</w:t>
      </w:r>
      <w:r w:rsidRPr="001C1CEF">
        <w:rPr>
          <w:rFonts w:cs="Arial"/>
          <w:sz w:val="20"/>
          <w:szCs w:val="20"/>
        </w:rPr>
        <w:t xml:space="preserve"> Semester</w:t>
      </w:r>
    </w:p>
    <w:p w14:paraId="74F4D3CD" w14:textId="77777777" w:rsidR="001C1CEF" w:rsidRPr="001C1CEF" w:rsidRDefault="001C1CEF" w:rsidP="001C1CEF">
      <w:pPr>
        <w:tabs>
          <w:tab w:val="left" w:pos="2835"/>
        </w:tabs>
        <w:ind w:left="2835" w:hanging="2835"/>
        <w:jc w:val="both"/>
        <w:rPr>
          <w:rFonts w:cs="Arial"/>
          <w:b/>
          <w:sz w:val="20"/>
          <w:szCs w:val="20"/>
        </w:rPr>
      </w:pPr>
    </w:p>
    <w:p w14:paraId="6F6E45D2" w14:textId="20A67FBE" w:rsidR="001C1CEF" w:rsidRDefault="001C1CEF" w:rsidP="001C1CEF">
      <w:pPr>
        <w:tabs>
          <w:tab w:val="left" w:pos="2835"/>
        </w:tabs>
        <w:ind w:left="2835" w:hanging="2835"/>
        <w:jc w:val="both"/>
        <w:rPr>
          <w:rFonts w:cs="Arial"/>
          <w:b/>
          <w:bCs/>
          <w:color w:val="FF0000"/>
          <w:sz w:val="20"/>
          <w:szCs w:val="20"/>
        </w:rPr>
      </w:pPr>
      <w:r w:rsidRPr="00774758">
        <w:rPr>
          <w:rFonts w:cs="Arial"/>
          <w:b/>
          <w:bCs/>
          <w:sz w:val="20"/>
          <w:szCs w:val="20"/>
        </w:rPr>
        <w:t>Anmeldeschluss:</w:t>
      </w:r>
      <w:r w:rsidRPr="001C1CEF">
        <w:rPr>
          <w:sz w:val="20"/>
          <w:szCs w:val="20"/>
        </w:rPr>
        <w:tab/>
      </w:r>
      <w:r w:rsidR="00515313" w:rsidRPr="001C1CEF">
        <w:rPr>
          <w:rFonts w:cs="Arial"/>
          <w:b/>
          <w:bCs/>
          <w:color w:val="FF0000"/>
          <w:sz w:val="20"/>
          <w:szCs w:val="20"/>
        </w:rPr>
        <w:t>Montag,</w:t>
      </w:r>
      <w:r w:rsidRPr="001C1CEF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AD794E">
        <w:rPr>
          <w:rFonts w:cs="Arial"/>
          <w:b/>
          <w:bCs/>
          <w:color w:val="FF0000"/>
          <w:sz w:val="20"/>
          <w:szCs w:val="20"/>
        </w:rPr>
        <w:t>2. Juni 2025</w:t>
      </w:r>
    </w:p>
    <w:p w14:paraId="1FEE2423" w14:textId="395C4755" w:rsidR="001C1CEF" w:rsidRDefault="004D17B8" w:rsidP="007B675F">
      <w:pPr>
        <w:tabs>
          <w:tab w:val="left" w:pos="2835"/>
        </w:tabs>
        <w:ind w:left="2835" w:hanging="2835"/>
        <w:jc w:val="both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                                             </w:t>
      </w:r>
      <w:r w:rsidR="007B675F">
        <w:rPr>
          <w:rFonts w:cs="Arial"/>
          <w:b/>
          <w:bCs/>
          <w:color w:val="FF0000"/>
          <w:sz w:val="20"/>
          <w:szCs w:val="20"/>
        </w:rPr>
        <w:t>(</w:t>
      </w:r>
      <w:r w:rsidR="00A60346" w:rsidRPr="007B675F">
        <w:rPr>
          <w:rFonts w:cs="Arial"/>
          <w:b/>
          <w:bCs/>
          <w:color w:val="FF0000"/>
          <w:sz w:val="20"/>
          <w:szCs w:val="20"/>
        </w:rPr>
        <w:t>Nachmittagsunterricht</w:t>
      </w:r>
      <w:r w:rsidRPr="007B675F">
        <w:rPr>
          <w:rFonts w:cs="Arial"/>
          <w:b/>
          <w:bCs/>
          <w:color w:val="FF0000"/>
          <w:sz w:val="20"/>
          <w:szCs w:val="20"/>
        </w:rPr>
        <w:t xml:space="preserve"> und </w:t>
      </w:r>
      <w:r w:rsidR="007B675F" w:rsidRPr="007B675F">
        <w:rPr>
          <w:rFonts w:cs="Arial"/>
          <w:b/>
          <w:bCs/>
          <w:color w:val="FF0000"/>
          <w:sz w:val="20"/>
          <w:szCs w:val="20"/>
        </w:rPr>
        <w:t>Freizeitangebote können noch nachgem</w:t>
      </w:r>
      <w:r w:rsidR="00AD794E">
        <w:rPr>
          <w:rFonts w:cs="Arial"/>
          <w:b/>
          <w:bCs/>
          <w:color w:val="FF0000"/>
          <w:sz w:val="20"/>
          <w:szCs w:val="20"/>
        </w:rPr>
        <w:t>e</w:t>
      </w:r>
      <w:r w:rsidR="007B675F" w:rsidRPr="007B675F">
        <w:rPr>
          <w:rFonts w:cs="Arial"/>
          <w:b/>
          <w:bCs/>
          <w:color w:val="FF0000"/>
          <w:sz w:val="20"/>
          <w:szCs w:val="20"/>
        </w:rPr>
        <w:t>ldet wer</w:t>
      </w:r>
      <w:r w:rsidR="002249F3">
        <w:rPr>
          <w:rFonts w:cs="Arial"/>
          <w:b/>
          <w:bCs/>
          <w:color w:val="FF0000"/>
          <w:sz w:val="20"/>
          <w:szCs w:val="20"/>
        </w:rPr>
        <w:t>-</w:t>
      </w:r>
      <w:r w:rsidR="007B675F">
        <w:rPr>
          <w:rFonts w:cs="Arial"/>
          <w:b/>
          <w:bCs/>
          <w:color w:val="FF0000"/>
          <w:sz w:val="20"/>
          <w:szCs w:val="20"/>
        </w:rPr>
        <w:t xml:space="preserve">                              </w:t>
      </w:r>
      <w:r w:rsidR="00394C38">
        <w:rPr>
          <w:rFonts w:cs="Arial"/>
          <w:b/>
          <w:bCs/>
          <w:color w:val="FF0000"/>
          <w:sz w:val="20"/>
          <w:szCs w:val="20"/>
        </w:rPr>
        <w:t xml:space="preserve">   </w:t>
      </w:r>
    </w:p>
    <w:p w14:paraId="097C18A7" w14:textId="1E59D53A" w:rsidR="00394C38" w:rsidRPr="002745A0" w:rsidRDefault="00394C38" w:rsidP="007B675F">
      <w:pPr>
        <w:tabs>
          <w:tab w:val="left" w:pos="2835"/>
        </w:tabs>
        <w:ind w:left="2835" w:hanging="2835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                                                   </w:t>
      </w:r>
      <w:bookmarkStart w:id="3" w:name="_GoBack"/>
      <w:bookmarkEnd w:id="3"/>
      <w:r w:rsidR="002249F3">
        <w:rPr>
          <w:rFonts w:cs="Arial"/>
          <w:b/>
          <w:bCs/>
          <w:color w:val="FF0000"/>
          <w:sz w:val="20"/>
          <w:szCs w:val="20"/>
        </w:rPr>
        <w:t>den)</w:t>
      </w:r>
    </w:p>
    <w:p w14:paraId="4E66C8FD" w14:textId="77777777" w:rsidR="00300CC7" w:rsidRPr="002745A0" w:rsidRDefault="00300CC7" w:rsidP="00300CC7">
      <w:pPr>
        <w:spacing w:before="120" w:after="120"/>
        <w:rPr>
          <w:rFonts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96"/>
        <w:gridCol w:w="5768"/>
      </w:tblGrid>
      <w:tr w:rsidR="00720892" w:rsidRPr="002745A0" w14:paraId="6AF29993" w14:textId="77777777" w:rsidTr="004B7192">
        <w:trPr>
          <w:trHeight w:val="851"/>
        </w:trPr>
        <w:tc>
          <w:tcPr>
            <w:tcW w:w="4142" w:type="dxa"/>
            <w:vAlign w:val="bottom"/>
          </w:tcPr>
          <w:p w14:paraId="58396707" w14:textId="77777777" w:rsidR="00720892" w:rsidRPr="002745A0" w:rsidRDefault="00720892" w:rsidP="004B719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96" w:type="dxa"/>
          </w:tcPr>
          <w:p w14:paraId="2D325E92" w14:textId="77777777" w:rsidR="00720892" w:rsidRPr="002745A0" w:rsidRDefault="00720892" w:rsidP="00835EF8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bottom w:val="dotted" w:sz="4" w:space="0" w:color="auto"/>
            </w:tcBorders>
          </w:tcPr>
          <w:p w14:paraId="0062D784" w14:textId="77777777" w:rsidR="00720892" w:rsidRPr="002745A0" w:rsidRDefault="00720892" w:rsidP="00835EF8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720892" w:rsidRPr="002745A0" w14:paraId="2ADD00E1" w14:textId="77777777" w:rsidTr="004B7192">
        <w:trPr>
          <w:trHeight w:val="851"/>
        </w:trPr>
        <w:tc>
          <w:tcPr>
            <w:tcW w:w="4142" w:type="dxa"/>
          </w:tcPr>
          <w:p w14:paraId="77FA8633" w14:textId="77777777" w:rsidR="00720892" w:rsidRPr="002745A0" w:rsidRDefault="00720892" w:rsidP="00835EF8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96" w:type="dxa"/>
          </w:tcPr>
          <w:p w14:paraId="60FB4D09" w14:textId="77777777" w:rsidR="00720892" w:rsidRPr="002745A0" w:rsidRDefault="00720892" w:rsidP="00835EF8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23C72B83" w14:textId="77777777" w:rsidR="00720892" w:rsidRPr="002745A0" w:rsidRDefault="00720892" w:rsidP="00835EF8">
            <w:pPr>
              <w:spacing w:before="80" w:after="80"/>
              <w:rPr>
                <w:rFonts w:cs="Arial"/>
                <w:noProof/>
              </w:rPr>
            </w:pPr>
          </w:p>
        </w:tc>
      </w:tr>
      <w:bookmarkEnd w:id="0"/>
    </w:tbl>
    <w:p w14:paraId="7B778BBB" w14:textId="585A91E6" w:rsidR="00A64B9F" w:rsidRPr="002745A0" w:rsidRDefault="00A64B9F" w:rsidP="0069381D">
      <w:pPr>
        <w:spacing w:before="120" w:after="120"/>
        <w:rPr>
          <w:rFonts w:cs="Arial"/>
          <w:sz w:val="20"/>
          <w:szCs w:val="20"/>
        </w:rPr>
      </w:pPr>
    </w:p>
    <w:sectPr w:rsidR="00A64B9F" w:rsidRPr="002745A0" w:rsidSect="00B749D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134" w:left="85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7F72" w14:textId="77777777" w:rsidR="00462EF0" w:rsidRDefault="00462EF0">
      <w:r>
        <w:separator/>
      </w:r>
    </w:p>
  </w:endnote>
  <w:endnote w:type="continuationSeparator" w:id="0">
    <w:p w14:paraId="5C1FBF0C" w14:textId="77777777" w:rsidR="00462EF0" w:rsidRDefault="0046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D61B" w14:textId="77777777" w:rsidR="00A64B9F" w:rsidRDefault="00A64B9F">
    <w:pPr>
      <w:rPr>
        <w:sz w:val="2"/>
      </w:rPr>
    </w:pPr>
  </w:p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4029"/>
    </w:tblGrid>
    <w:tr w:rsidR="00A64B9F" w14:paraId="1E130EE0" w14:textId="77777777" w:rsidTr="00386086">
      <w:tc>
        <w:tcPr>
          <w:tcW w:w="6177" w:type="dxa"/>
          <w:vAlign w:val="center"/>
        </w:tcPr>
        <w:p w14:paraId="0864ACCB" w14:textId="32723F56" w:rsidR="00A64B9F" w:rsidRPr="007970F5" w:rsidRDefault="00A64B9F" w:rsidP="00A64B9F">
          <w:pPr>
            <w:pStyle w:val="Fusszeile"/>
            <w:rPr>
              <w:lang w:val="en-US"/>
            </w:rPr>
          </w:pPr>
        </w:p>
      </w:tc>
      <w:tc>
        <w:tcPr>
          <w:tcW w:w="4029" w:type="dxa"/>
        </w:tcPr>
        <w:p w14:paraId="19459934" w14:textId="1385BF31" w:rsidR="00A64B9F" w:rsidRPr="00F82120" w:rsidRDefault="00A64B9F" w:rsidP="00A64B9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D72BD2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023DA3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D72BD2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87F1D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</w:p>
      </w:tc>
    </w:tr>
    <w:tr w:rsidR="00A64B9F" w14:paraId="6C454045" w14:textId="77777777" w:rsidTr="00386086">
      <w:tc>
        <w:tcPr>
          <w:tcW w:w="6177" w:type="dxa"/>
          <w:vAlign w:val="center"/>
        </w:tcPr>
        <w:p w14:paraId="5C2E5694" w14:textId="77777777" w:rsidR="00A64B9F" w:rsidRPr="00B97F1C" w:rsidRDefault="00A64B9F" w:rsidP="00A64B9F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4029" w:type="dxa"/>
        </w:tcPr>
        <w:p w14:paraId="78BC563C" w14:textId="77777777" w:rsidR="00A64B9F" w:rsidRPr="009500C4" w:rsidRDefault="00A64B9F" w:rsidP="00A64B9F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14:paraId="37BF764D" w14:textId="77777777" w:rsidR="00A64B9F" w:rsidRDefault="00A64B9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846C" w14:textId="1314C13D" w:rsidR="00A64B9F" w:rsidRPr="003173DA" w:rsidRDefault="00A64B9F">
    <w:pPr>
      <w:rPr>
        <w:lang w:val="en-US"/>
      </w:rPr>
    </w:pPr>
    <w:r>
      <w:fldChar w:fldCharType="begin"/>
    </w:r>
    <w:r w:rsidRPr="00AE2CD5">
      <w:instrText xml:space="preserve"> if </w:instrText>
    </w:r>
    <w:r>
      <w:fldChar w:fldCharType="begin"/>
    </w:r>
    <w:r w:rsidRPr="00AE2CD5">
      <w:instrText xml:space="preserve"> DOCPROPERTY "Outputprofile.Internal.Draft"\*CHARFORMAT \&lt;OawJumpToField value=0/&gt;</w:instrText>
    </w:r>
    <w:r>
      <w:fldChar w:fldCharType="separate"/>
    </w:r>
    <w:r w:rsidR="00D72BD2">
      <w:rPr>
        <w:b/>
        <w:bCs/>
        <w:lang w:val="de-DE"/>
      </w:rPr>
      <w:instrText>Fehler! Unbekannter Name für Dokument-Eigenschaft.</w:instrText>
    </w:r>
    <w:r>
      <w:fldChar w:fldCharType="end"/>
    </w:r>
    <w:r w:rsidRPr="00AE2CD5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2020A2">
      <w:rPr>
        <w:noProof/>
      </w:rPr>
      <w:instrText>19.03.2025, 15:16:39</w:instrText>
    </w:r>
    <w:r>
      <w:fldChar w:fldCharType="end"/>
    </w:r>
    <w:r w:rsidRPr="00AE2CD5">
      <w:instrText xml:space="preserve">, </w:instrText>
    </w:r>
    <w:r>
      <w:fldChar w:fldCharType="begin"/>
    </w:r>
    <w:r w:rsidRPr="00AE2CD5">
      <w:instrText xml:space="preserve"> FILENAME  \p  \* MERGEFORMAT </w:instrText>
    </w:r>
    <w:r>
      <w:fldChar w:fldCharType="separate"/>
    </w:r>
    <w:r w:rsidR="00D72BD2">
      <w:rPr>
        <w:noProof/>
      </w:rPr>
      <w:instrText>\\kt\shares\KTHOMES\TSeregi\Eigene Dokumente\CMIAXIOMA\393767710f4d4cc5977096b4ac4ee279\Anmeldeformular Tagesstrukturen. Muster.docx</w:instrText>
    </w:r>
    <w:r>
      <w:fldChar w:fldCharType="end"/>
    </w:r>
    <w:r w:rsidRPr="00AE2CD5">
      <w:instrText>" \&lt;OawJumpToField value=0/&gt;</w:instrText>
    </w:r>
    <w:r>
      <w:fldChar w:fldCharType="separate"/>
    </w:r>
    <w:r w:rsidR="002020A2">
      <w:rPr>
        <w:noProof/>
      </w:rPr>
      <w:t>19.03.2025, 15:16:39</w:t>
    </w:r>
    <w:r w:rsidR="002020A2" w:rsidRPr="00AE2CD5">
      <w:rPr>
        <w:noProof/>
      </w:rPr>
      <w:t xml:space="preserve">, </w:t>
    </w:r>
    <w:r w:rsidR="002020A2">
      <w:rPr>
        <w:noProof/>
      </w:rPr>
      <w:t>\\kt\shares\KTHOMES\TSeregi\Eigene Dokumente\CMIAXIOMA\393767710f4d4cc5977096b4ac4ee279\Anmeldeformular Tagesstrukturen. Muster.docx</w:t>
    </w:r>
    <w:r>
      <w:fldChar w:fldCharType="end"/>
    </w:r>
    <w:r>
      <w:fldChar w:fldCharType="begin"/>
    </w:r>
    <w:r w:rsidRPr="00AE2CD5">
      <w:instrText xml:space="preserve"> if </w:instrText>
    </w:r>
    <w:r>
      <w:fldChar w:fldCharType="begin"/>
    </w:r>
    <w:r w:rsidRPr="00AE2CD5">
      <w:instrText xml:space="preserve"> DOCPROPERTY "Outputprofile.Internal.Original"\*CHARFORMAT \&lt;OawJumpToField value=0/&gt;</w:instrText>
    </w:r>
    <w:r>
      <w:fldChar w:fldCharType="separate"/>
    </w:r>
    <w:r w:rsidR="00D72BD2">
      <w:rPr>
        <w:b/>
        <w:bCs/>
        <w:lang w:val="de-DE"/>
      </w:rPr>
      <w:instrText>Fehler! Unbekannter Name für Dokument-Eigenschaft.</w:instrText>
    </w:r>
    <w:r>
      <w:fldChar w:fldCharType="end"/>
    </w:r>
    <w:r w:rsidRPr="00AE2CD5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2020A2">
      <w:rPr>
        <w:noProof/>
      </w:rPr>
      <w:instrText>19.03.2025</w:instrText>
    </w:r>
    <w:r>
      <w:fldChar w:fldCharType="end"/>
    </w:r>
    <w:r w:rsidRPr="00AE2CD5">
      <w:instrText xml:space="preserve">, </w:instrText>
    </w:r>
    <w:r>
      <w:fldChar w:fldCharType="begin"/>
    </w:r>
    <w:r w:rsidRPr="00AE2CD5">
      <w:instrText xml:space="preserve"> FILENAME  \p  \* MERGEFORMAT </w:instrText>
    </w:r>
    <w:r>
      <w:fldChar w:fldCharType="separate"/>
    </w:r>
    <w:r w:rsidR="00D72BD2">
      <w:rPr>
        <w:noProof/>
      </w:rPr>
      <w:instrText>\\kt\shares\KTHOMES\TSeregi\Eigene Dokumente\CMIAXIOMA\393767710f4d4cc5977096b4ac4ee279\Anmeldeformular Tagesstrukturen. Muster.docx</w:instrText>
    </w:r>
    <w:r>
      <w:fldChar w:fldCharType="end"/>
    </w:r>
    <w:r w:rsidRPr="00AE2CD5">
      <w:instrText>" \&lt;OawJumpToField value=0/&gt;</w:instrText>
    </w:r>
    <w:r>
      <w:fldChar w:fldCharType="separate"/>
    </w:r>
    <w:r w:rsidR="002020A2">
      <w:rPr>
        <w:noProof/>
      </w:rPr>
      <w:t>19.03.2025</w:t>
    </w:r>
    <w:r w:rsidR="002020A2" w:rsidRPr="00AE2CD5">
      <w:rPr>
        <w:noProof/>
      </w:rPr>
      <w:t xml:space="preserve">, </w:t>
    </w:r>
    <w:r w:rsidR="002020A2">
      <w:rPr>
        <w:noProof/>
      </w:rPr>
      <w:t>\\kt\shares\KTHOMES\TSeregi\Eigene Dokumente\CMIAXIOMA\393767710f4d4cc5977096b4ac4ee279\Anmeldeformular Tagesstrukturen. Muster.docx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9217" w14:textId="77777777" w:rsidR="00462EF0" w:rsidRDefault="00462EF0">
      <w:r>
        <w:separator/>
      </w:r>
    </w:p>
  </w:footnote>
  <w:footnote w:type="continuationSeparator" w:id="0">
    <w:p w14:paraId="06C18ABC" w14:textId="77777777" w:rsidR="00462EF0" w:rsidRDefault="0046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2952" w14:textId="77777777" w:rsidR="001C1CEF" w:rsidRDefault="001C1CEF" w:rsidP="001C1CEF">
    <w:pPr>
      <w:pStyle w:val="Kopfzeile"/>
      <w:tabs>
        <w:tab w:val="clear" w:pos="4320"/>
        <w:tab w:val="clear" w:pos="8640"/>
        <w:tab w:val="right" w:pos="6289"/>
      </w:tabs>
    </w:pPr>
    <w:r>
      <w:rPr>
        <w:rFonts w:cs="Arial"/>
        <w:b/>
        <w:noProof/>
        <w:color w:val="007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1A38509D" wp14:editId="33BAF54B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750570" cy="895350"/>
          <wp:effectExtent l="0" t="0" r="0" b="0"/>
          <wp:wrapTight wrapText="bothSides">
            <wp:wrapPolygon edited="0">
              <wp:start x="0" y="0"/>
              <wp:lineTo x="0" y="21140"/>
              <wp:lineTo x="20832" y="21140"/>
              <wp:lineTo x="2083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30A8CA7C" wp14:editId="34140CC7">
          <wp:simplePos x="0" y="0"/>
          <wp:positionH relativeFrom="column">
            <wp:posOffset>4945380</wp:posOffset>
          </wp:positionH>
          <wp:positionV relativeFrom="paragraph">
            <wp:posOffset>-251460</wp:posOffset>
          </wp:positionV>
          <wp:extent cx="1628775" cy="621030"/>
          <wp:effectExtent l="0" t="0" r="0" b="0"/>
          <wp:wrapTight wrapText="bothSides">
            <wp:wrapPolygon edited="0">
              <wp:start x="0" y="0"/>
              <wp:lineTo x="0" y="20319"/>
              <wp:lineTo x="21221" y="20319"/>
              <wp:lineTo x="21221" y="0"/>
              <wp:lineTo x="0" y="0"/>
            </wp:wrapPolygon>
          </wp:wrapTight>
          <wp:docPr id="3" name="Grafik 3" descr="abschluss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schlussarbei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</w:t>
    </w:r>
  </w:p>
  <w:p w14:paraId="409D845C" w14:textId="4858F1F6" w:rsidR="00675BED" w:rsidRDefault="001C1CEF" w:rsidP="001C1CEF">
    <w:pPr>
      <w:pStyle w:val="Kopfzeile"/>
      <w:tabs>
        <w:tab w:val="clear" w:pos="4320"/>
        <w:tab w:val="clear" w:pos="8640"/>
        <w:tab w:val="right" w:pos="6289"/>
      </w:tabs>
    </w:pPr>
    <w:r>
      <w:t xml:space="preserve">                                                                                       Kids Ahoi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82307" w14:textId="77777777" w:rsidR="00A64B9F" w:rsidRDefault="00A64B9F">
    <w:pPr>
      <w:spacing w:line="20" w:lineRule="exact"/>
      <w:rPr>
        <w:sz w:val="2"/>
        <w:szCs w:val="2"/>
      </w:rPr>
    </w:pPr>
  </w:p>
  <w:p w14:paraId="4814A89F" w14:textId="77777777" w:rsidR="00A64B9F" w:rsidRPr="00473DA5" w:rsidRDefault="00A64B9F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4884969"/>
    <w:multiLevelType w:val="hybridMultilevel"/>
    <w:tmpl w:val="4B928CA2"/>
    <w:lvl w:ilvl="0" w:tplc="A02EB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242CF00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508ED7CA" w:tentative="1">
      <w:start w:val="1"/>
      <w:numFmt w:val="lowerLetter"/>
      <w:lvlText w:val="%2."/>
      <w:lvlJc w:val="left"/>
      <w:pPr>
        <w:ind w:left="1440" w:hanging="360"/>
      </w:pPr>
    </w:lvl>
    <w:lvl w:ilvl="2" w:tplc="0F72C45C" w:tentative="1">
      <w:start w:val="1"/>
      <w:numFmt w:val="lowerRoman"/>
      <w:lvlText w:val="%3."/>
      <w:lvlJc w:val="right"/>
      <w:pPr>
        <w:ind w:left="2160" w:hanging="180"/>
      </w:pPr>
    </w:lvl>
    <w:lvl w:ilvl="3" w:tplc="6EA8B81C" w:tentative="1">
      <w:start w:val="1"/>
      <w:numFmt w:val="decimal"/>
      <w:lvlText w:val="%4."/>
      <w:lvlJc w:val="left"/>
      <w:pPr>
        <w:ind w:left="2880" w:hanging="360"/>
      </w:pPr>
    </w:lvl>
    <w:lvl w:ilvl="4" w:tplc="9044E7C4" w:tentative="1">
      <w:start w:val="1"/>
      <w:numFmt w:val="lowerLetter"/>
      <w:lvlText w:val="%5."/>
      <w:lvlJc w:val="left"/>
      <w:pPr>
        <w:ind w:left="3600" w:hanging="360"/>
      </w:pPr>
    </w:lvl>
    <w:lvl w:ilvl="5" w:tplc="ED42C0F0" w:tentative="1">
      <w:start w:val="1"/>
      <w:numFmt w:val="lowerRoman"/>
      <w:lvlText w:val="%6."/>
      <w:lvlJc w:val="right"/>
      <w:pPr>
        <w:ind w:left="4320" w:hanging="180"/>
      </w:pPr>
    </w:lvl>
    <w:lvl w:ilvl="6" w:tplc="2BEEAC22" w:tentative="1">
      <w:start w:val="1"/>
      <w:numFmt w:val="decimal"/>
      <w:lvlText w:val="%7."/>
      <w:lvlJc w:val="left"/>
      <w:pPr>
        <w:ind w:left="5040" w:hanging="360"/>
      </w:pPr>
    </w:lvl>
    <w:lvl w:ilvl="7" w:tplc="1D48DB70" w:tentative="1">
      <w:start w:val="1"/>
      <w:numFmt w:val="lowerLetter"/>
      <w:lvlText w:val="%8."/>
      <w:lvlJc w:val="left"/>
      <w:pPr>
        <w:ind w:left="5760" w:hanging="360"/>
      </w:pPr>
    </w:lvl>
    <w:lvl w:ilvl="8" w:tplc="DB68A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CF3A7D06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C2D62836" w:tentative="1">
      <w:start w:val="1"/>
      <w:numFmt w:val="lowerLetter"/>
      <w:lvlText w:val="%2."/>
      <w:lvlJc w:val="left"/>
      <w:pPr>
        <w:ind w:left="1440" w:hanging="360"/>
      </w:pPr>
    </w:lvl>
    <w:lvl w:ilvl="2" w:tplc="F7B2EB00" w:tentative="1">
      <w:start w:val="1"/>
      <w:numFmt w:val="lowerRoman"/>
      <w:lvlText w:val="%3."/>
      <w:lvlJc w:val="right"/>
      <w:pPr>
        <w:ind w:left="2160" w:hanging="180"/>
      </w:pPr>
    </w:lvl>
    <w:lvl w:ilvl="3" w:tplc="09D8F9FA" w:tentative="1">
      <w:start w:val="1"/>
      <w:numFmt w:val="decimal"/>
      <w:lvlText w:val="%4."/>
      <w:lvlJc w:val="left"/>
      <w:pPr>
        <w:ind w:left="2880" w:hanging="360"/>
      </w:pPr>
    </w:lvl>
    <w:lvl w:ilvl="4" w:tplc="AEC665F4" w:tentative="1">
      <w:start w:val="1"/>
      <w:numFmt w:val="lowerLetter"/>
      <w:lvlText w:val="%5."/>
      <w:lvlJc w:val="left"/>
      <w:pPr>
        <w:ind w:left="3600" w:hanging="360"/>
      </w:pPr>
    </w:lvl>
    <w:lvl w:ilvl="5" w:tplc="9F529ABE" w:tentative="1">
      <w:start w:val="1"/>
      <w:numFmt w:val="lowerRoman"/>
      <w:lvlText w:val="%6."/>
      <w:lvlJc w:val="right"/>
      <w:pPr>
        <w:ind w:left="4320" w:hanging="180"/>
      </w:pPr>
    </w:lvl>
    <w:lvl w:ilvl="6" w:tplc="E3CE0280" w:tentative="1">
      <w:start w:val="1"/>
      <w:numFmt w:val="decimal"/>
      <w:lvlText w:val="%7."/>
      <w:lvlJc w:val="left"/>
      <w:pPr>
        <w:ind w:left="5040" w:hanging="360"/>
      </w:pPr>
    </w:lvl>
    <w:lvl w:ilvl="7" w:tplc="412CC1CE" w:tentative="1">
      <w:start w:val="1"/>
      <w:numFmt w:val="lowerLetter"/>
      <w:lvlText w:val="%8."/>
      <w:lvlJc w:val="left"/>
      <w:pPr>
        <w:ind w:left="5760" w:hanging="360"/>
      </w:pPr>
    </w:lvl>
    <w:lvl w:ilvl="8" w:tplc="AF30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4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1"/>
  </w:num>
  <w:num w:numId="35">
    <w:abstractNumId w:val="18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März 2021"/>
    <w:docVar w:name="Date.Format.Long.dateValue" w:val="44259"/>
    <w:docVar w:name="DocumentDate" w:val="11. Februar 2021"/>
    <w:docVar w:name="DocumentDate.dateValue" w:val="44238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0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030716110026282695&quot;&gt;&lt;Field Name=&quot;IDName&quot; Value=&quot;Jurt Josy,  BL-Unterricht, DVS&quot;/&gt;&lt;Field Name=&quot;Name&quot; Value=&quot;Josy Jurt&quot;/&gt;&lt;Field Name=&quot;PersonalNumber&quot; Value=&quot;&quot;/&gt;&lt;Field Name=&quot;DirectPhone&quot; Value=&quot;041 228 67 01&quot;/&gt;&lt;Field Name=&quot;DirectFax&quot; Value=&quot;&quot;/&gt;&lt;Field Name=&quot;Mobile&quot; Value=&quot;&quot;/&gt;&lt;Field Name=&quot;EMail&quot; Value=&quot;josy.jurt@lu.ch&quot;/&gt;&lt;Field Name=&quot;Function&quot; Value=&quot;Bereichsleiterin Unterrich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j&quot;/&gt;&lt;Field Name=&quot;SignatureAdditional2&quot; Value=&quot;&quot;/&gt;&lt;Field Name=&quot;SignatureAdditional1&quot; Value=&quot;&quot;/&gt;&lt;Field Name=&quot;Lizenz_noetig&quot; Value=&quot;Nein&quot;/&gt;&lt;Field Name=&quot;Data_UID&quot; Value=&quot;20160307161100262826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Anmeldeformular Tagesstrukturen. Muster&quot;/&gt;&lt;Field Name=&quot;Dok_Lfnr&quot; Value=&quot;33425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1. Februar 2021&quot;/&gt;&lt;Field Name=&quot;Dok_DatumMM&quot; Value=&quot;11.02.2021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Tagesstrukturen: Muster Anmeldeformular&quot;/&gt;&lt;Field Name=&quot;G_BeginnMMMM&quot; Value=&quot;10. Februar 2021&quot;/&gt;&lt;Field Name=&quot;G_BeginnMM&quot; Value=&quot;10.02.2021&quot;/&gt;&lt;Field Name=&quot;G_Bemerkung&quot; Value=&quot;&quot;/&gt;&lt;Field Name=&quot;G_Eigner&quot; Value=&quot;DVS Schulbetrieb I&quot;/&gt;&lt;Field Name=&quot;G_Laufnummer&quot; Value=&quot;2021-258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JOSY.JURT@LU.CH&quot;/&gt;&lt;Field Name=&quot;G_SachbearbeiterVornameName&quot; Value=&quot;Josy Jurt&quot;/&gt;&lt;Field Name=&quot;G_Registraturplan&quot; Value=&quot;2.4.1 Tagesstruktur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10211163048570044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F0824"/>
    <w:rsid w:val="00023DA3"/>
    <w:rsid w:val="00060F43"/>
    <w:rsid w:val="000865A4"/>
    <w:rsid w:val="000911D2"/>
    <w:rsid w:val="000A481F"/>
    <w:rsid w:val="000E1608"/>
    <w:rsid w:val="00173764"/>
    <w:rsid w:val="001C1CEF"/>
    <w:rsid w:val="001D590D"/>
    <w:rsid w:val="001F2BF4"/>
    <w:rsid w:val="002020A2"/>
    <w:rsid w:val="002249F3"/>
    <w:rsid w:val="00242880"/>
    <w:rsid w:val="00264819"/>
    <w:rsid w:val="00266965"/>
    <w:rsid w:val="002745A0"/>
    <w:rsid w:val="002A718A"/>
    <w:rsid w:val="002E2800"/>
    <w:rsid w:val="00300CC7"/>
    <w:rsid w:val="003269AD"/>
    <w:rsid w:val="003332C5"/>
    <w:rsid w:val="003350F7"/>
    <w:rsid w:val="00357D1A"/>
    <w:rsid w:val="00367846"/>
    <w:rsid w:val="00386086"/>
    <w:rsid w:val="00394C38"/>
    <w:rsid w:val="003A3090"/>
    <w:rsid w:val="003B0E60"/>
    <w:rsid w:val="004506B9"/>
    <w:rsid w:val="00462EF0"/>
    <w:rsid w:val="0046665F"/>
    <w:rsid w:val="004A115C"/>
    <w:rsid w:val="004B7192"/>
    <w:rsid w:val="004D17B8"/>
    <w:rsid w:val="004D5222"/>
    <w:rsid w:val="004F606A"/>
    <w:rsid w:val="00510481"/>
    <w:rsid w:val="00515313"/>
    <w:rsid w:val="005F0824"/>
    <w:rsid w:val="00675BED"/>
    <w:rsid w:val="00681EC8"/>
    <w:rsid w:val="0069381D"/>
    <w:rsid w:val="006B03B5"/>
    <w:rsid w:val="006D385D"/>
    <w:rsid w:val="006D3BBE"/>
    <w:rsid w:val="00720892"/>
    <w:rsid w:val="00767136"/>
    <w:rsid w:val="00774758"/>
    <w:rsid w:val="007A47B0"/>
    <w:rsid w:val="007B675F"/>
    <w:rsid w:val="007F45B2"/>
    <w:rsid w:val="00820C27"/>
    <w:rsid w:val="00872F4D"/>
    <w:rsid w:val="008C2E47"/>
    <w:rsid w:val="008D67A2"/>
    <w:rsid w:val="008F0C17"/>
    <w:rsid w:val="00923D8D"/>
    <w:rsid w:val="0092548E"/>
    <w:rsid w:val="00962C4F"/>
    <w:rsid w:val="0097403D"/>
    <w:rsid w:val="009A3D44"/>
    <w:rsid w:val="00A0281A"/>
    <w:rsid w:val="00A06C8E"/>
    <w:rsid w:val="00A1545A"/>
    <w:rsid w:val="00A41E72"/>
    <w:rsid w:val="00A50C8F"/>
    <w:rsid w:val="00A60346"/>
    <w:rsid w:val="00A64B9F"/>
    <w:rsid w:val="00AB650E"/>
    <w:rsid w:val="00AD794E"/>
    <w:rsid w:val="00AE2CD5"/>
    <w:rsid w:val="00B169B8"/>
    <w:rsid w:val="00B66A91"/>
    <w:rsid w:val="00B749DE"/>
    <w:rsid w:val="00BA3F64"/>
    <w:rsid w:val="00BC6183"/>
    <w:rsid w:val="00BE51C3"/>
    <w:rsid w:val="00C672C6"/>
    <w:rsid w:val="00C81070"/>
    <w:rsid w:val="00CA20DB"/>
    <w:rsid w:val="00D1638D"/>
    <w:rsid w:val="00D1718B"/>
    <w:rsid w:val="00D2008C"/>
    <w:rsid w:val="00D20B4E"/>
    <w:rsid w:val="00D46CAB"/>
    <w:rsid w:val="00D56510"/>
    <w:rsid w:val="00D72BD2"/>
    <w:rsid w:val="00D739EA"/>
    <w:rsid w:val="00D770E8"/>
    <w:rsid w:val="00DC76D7"/>
    <w:rsid w:val="00E34159"/>
    <w:rsid w:val="00E364B4"/>
    <w:rsid w:val="00E4423B"/>
    <w:rsid w:val="00E608FC"/>
    <w:rsid w:val="00E675FF"/>
    <w:rsid w:val="00E87F1D"/>
    <w:rsid w:val="00EB777A"/>
    <w:rsid w:val="00ED7978"/>
    <w:rsid w:val="00F14EED"/>
    <w:rsid w:val="00F51FE4"/>
    <w:rsid w:val="00F53D04"/>
    <w:rsid w:val="00F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61A6E9"/>
  <w15:docId w15:val="{088607CA-830D-4F7A-81D1-0CA332D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gestrukturen@schule-udligenswil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gesstrukturen@schule-udligenswil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regi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Dienststelle Volksschulbildung</Organisation1>
</officeatwork>
</file>

<file path=customXml/item4.xml><?xml version="1.0" encoding="utf-8"?>
<officeatwork xmlns="http://schemas.officeatwork.com/MasterProperties">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F8F38D7-5210-48C1-B62D-52038A3269B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377DC4E5-8D70-46B9-8209-6B6F06783AF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</Template>
  <TotalTime>0</TotalTime>
  <Pages>3</Pages>
  <Words>620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Tagesstrukturen pro Schuljahr. Muster zum Bearbeiten</vt:lpstr>
      <vt:lpstr>Organisation</vt:lpstr>
    </vt:vector>
  </TitlesOfParts>
  <Manager>Tanja Amata Seregi</Manager>
  <Company>Dienststelle Volksschulbildung Kanton Luzern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Tagesstrukturen pro Schuljahr. Muster zum Bearbeiten</dc:title>
  <dc:subject>Tagesstrukturen</dc:subject>
  <dc:creator>Tanja Amata Seregi</dc:creator>
  <cp:lastModifiedBy>Maria Hecht</cp:lastModifiedBy>
  <cp:revision>5</cp:revision>
  <cp:lastPrinted>2021-02-23T16:09:00Z</cp:lastPrinted>
  <dcterms:created xsi:type="dcterms:W3CDTF">2025-03-19T14:17:00Z</dcterms:created>
  <dcterms:modified xsi:type="dcterms:W3CDTF">2025-03-19T14:18:00Z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Tanja Amata Seregi</vt:lpwstr>
  </property>
  <property fmtid="{D5CDD505-2E9C-101B-9397-08002B2CF9AE}" pid="3" name="CMIdata.Dok_Titel">
    <vt:lpwstr>Anmeldeformular Tagesstrukturen. Muster</vt:lpwstr>
  </property>
  <property fmtid="{D5CDD505-2E9C-101B-9397-08002B2CF9AE}" pid="4" name="CMIdata.G_Laufnummer">
    <vt:lpwstr>2021-258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041 228 52 24</vt:lpwstr>
  </property>
  <property fmtid="{D5CDD505-2E9C-101B-9397-08002B2CF9AE}" pid="10" name="Contactperson.Name">
    <vt:lpwstr>Tanja Amata Seregi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Volksschulbildung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StmAuthor.Initials">
    <vt:lpwstr>SET</vt:lpwstr>
  </property>
  <property fmtid="{D5CDD505-2E9C-101B-9397-08002B2CF9AE}" pid="25" name="StmCMIdata.Dok_Lfnr">
    <vt:lpwstr>334256</vt:lpwstr>
  </property>
  <property fmtid="{D5CDD505-2E9C-101B-9397-08002B2CF9AE}" pid="26" name="StmOrganisation.City">
    <vt:lpwstr>Luzern</vt:lpwstr>
  </property>
  <property fmtid="{D5CDD505-2E9C-101B-9397-08002B2CF9AE}" pid="27" name="Toolbar.Email">
    <vt:lpwstr>Toolbar.Email</vt:lpwstr>
  </property>
  <property fmtid="{D5CDD505-2E9C-101B-9397-08002B2CF9AE}" pid="28" name="Viacar.PIN">
    <vt:lpwstr> </vt:lpwstr>
  </property>
</Properties>
</file>